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8DC2" w14:textId="77777777" w:rsidR="008275DA" w:rsidRPr="00971206" w:rsidRDefault="008A0690" w:rsidP="000645F7">
      <w:pPr>
        <w:pStyle w:val="documenttype"/>
        <w:rPr>
          <w:b w:val="0"/>
          <w:bCs/>
        </w:rPr>
      </w:pPr>
      <w:sdt>
        <w:sdtPr>
          <w:rPr>
            <w:b w:val="0"/>
            <w:bCs/>
          </w:rPr>
          <w:alias w:val="documenttype"/>
          <w:tag w:val="documenttype"/>
          <w:id w:val="441200184"/>
          <w:lock w:val="sdtLocked"/>
          <w:placeholder>
            <w:docPart w:val="129211E56C3445F08A46753F0D2671B8"/>
          </w:placeholder>
        </w:sdtPr>
        <w:sdtEndPr/>
        <w:sdtContent>
          <w:r w:rsidR="008D6807" w:rsidRPr="00971206">
            <w:rPr>
              <w:b w:val="0"/>
              <w:bCs/>
            </w:rPr>
            <w:t>NOTA</w:t>
          </w:r>
        </w:sdtContent>
      </w:sdt>
    </w:p>
    <w:p w14:paraId="3C55624C" w14:textId="336AC57F" w:rsidR="008275DA" w:rsidRPr="00971206" w:rsidRDefault="008A0690" w:rsidP="006A4542">
      <w:pPr>
        <w:pStyle w:val="Titel"/>
        <w:rPr>
          <w:b w:val="0"/>
          <w:bCs/>
        </w:rPr>
      </w:pPr>
      <w:sdt>
        <w:sdtPr>
          <w:rPr>
            <w:b w:val="0"/>
            <w:bCs/>
          </w:rPr>
          <w:alias w:val="titel_document"/>
          <w:tag w:val="titel_document"/>
          <w:id w:val="964857934"/>
          <w:lock w:val="sdtLocked"/>
          <w:placeholder>
            <w:docPart w:val="483A042B285E4AE284ECB7498EF9F032"/>
          </w:placeholder>
          <w:dataBinding w:xpath="/root[1]/titel[1]" w:storeItemID="{CA1B0BD9-A7F3-4B5F-AAF5-B95B599EA456}"/>
          <w:text/>
        </w:sdtPr>
        <w:sdtEndPr/>
        <w:sdtContent>
          <w:r w:rsidR="00954C1C">
            <w:rPr>
              <w:b w:val="0"/>
              <w:bCs/>
            </w:rPr>
            <w:t xml:space="preserve">Sessie 4: </w:t>
          </w:r>
          <w:r w:rsidR="00683CF0" w:rsidRPr="00971206">
            <w:rPr>
              <w:b w:val="0"/>
              <w:bCs/>
            </w:rPr>
            <w:t xml:space="preserve"> </w:t>
          </w:r>
          <w:r w:rsidR="00B95C1B" w:rsidRPr="00971206">
            <w:rPr>
              <w:b w:val="0"/>
              <w:bCs/>
            </w:rPr>
            <w:t>Lokale ondersteunin</w:t>
          </w:r>
          <w:r w:rsidR="00305C95" w:rsidRPr="00971206">
            <w:rPr>
              <w:b w:val="0"/>
              <w:bCs/>
            </w:rPr>
            <w:t>g voor gemeenschapsinfrastructuur – VVSG en Bataljong</w:t>
          </w:r>
        </w:sdtContent>
      </w:sdt>
    </w:p>
    <w:p w14:paraId="1822E5B0" w14:textId="4193AB72" w:rsidR="00AD06F2" w:rsidRPr="00971206" w:rsidRDefault="008275DA" w:rsidP="00AD06F2">
      <w:pPr>
        <w:pStyle w:val="datumnota"/>
        <w:rPr>
          <w:bCs/>
        </w:rPr>
      </w:pPr>
      <w:r w:rsidRPr="00971206">
        <w:rPr>
          <w:bCs/>
        </w:rPr>
        <w:t xml:space="preserve">Datum: </w:t>
      </w:r>
      <w:sdt>
        <w:sdtPr>
          <w:rPr>
            <w:bCs/>
          </w:rPr>
          <w:alias w:val="publicatiedatum"/>
          <w:tag w:val="publicatiedatum"/>
          <w:id w:val="212547194"/>
          <w:lock w:val="sdtLocked"/>
          <w:placeholder>
            <w:docPart w:val="1CB67A6A3D9C4889B718FA00A6C8D2E7"/>
          </w:placeholder>
          <w:dataBinding w:xpath="/root[1]/datum[1]" w:storeItemID="{CA1B0BD9-A7F3-4B5F-AAF5-B95B599EA456}"/>
          <w:date w:fullDate="2024-11-28T00:00:00Z"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="008A0690">
            <w:rPr>
              <w:bCs/>
            </w:rPr>
            <w:t>28 november 2024</w:t>
          </w:r>
        </w:sdtContent>
      </w:sdt>
    </w:p>
    <w:p w14:paraId="36B6E36B" w14:textId="77777777" w:rsidR="00BC6DDF" w:rsidRDefault="00AD06F2" w:rsidP="00BC6DDF">
      <w:pPr>
        <w:pStyle w:val="datumnota"/>
        <w:numPr>
          <w:ilvl w:val="0"/>
          <w:numId w:val="36"/>
        </w:numPr>
        <w:rPr>
          <w:bCs/>
        </w:rPr>
      </w:pPr>
      <w:r w:rsidRPr="00971206">
        <w:rPr>
          <w:bCs/>
        </w:rPr>
        <w:t>Intro door VVSG en Bataljong ‘waarover gaat zo’n masterplan’ - daarna praktijkvoorbeeldpraktijk</w:t>
      </w:r>
    </w:p>
    <w:p w14:paraId="4AF840FF" w14:textId="64EEC2DF" w:rsidR="00AD06F2" w:rsidRPr="00971206" w:rsidRDefault="00AD06F2" w:rsidP="00BC6DDF">
      <w:pPr>
        <w:pStyle w:val="datumnota"/>
        <w:numPr>
          <w:ilvl w:val="0"/>
          <w:numId w:val="36"/>
        </w:numPr>
        <w:rPr>
          <w:bCs/>
        </w:rPr>
      </w:pPr>
      <w:r w:rsidRPr="00971206">
        <w:rPr>
          <w:bCs/>
        </w:rPr>
        <w:t xml:space="preserve">Thomas De Peuter, </w:t>
      </w:r>
      <w:proofErr w:type="spellStart"/>
      <w:r w:rsidRPr="00971206">
        <w:rPr>
          <w:bCs/>
        </w:rPr>
        <w:t>jeugdconsulent</w:t>
      </w:r>
      <w:proofErr w:type="spellEnd"/>
      <w:r w:rsidRPr="00971206">
        <w:rPr>
          <w:bCs/>
        </w:rPr>
        <w:t xml:space="preserve"> in Brecht</w:t>
      </w:r>
    </w:p>
    <w:p w14:paraId="30E25233" w14:textId="527DC30D" w:rsidR="00AD06F2" w:rsidRPr="00BC6DDF" w:rsidRDefault="00AD06F2" w:rsidP="00AD06F2">
      <w:pPr>
        <w:pStyle w:val="datumnota"/>
        <w:spacing w:after="120"/>
        <w:rPr>
          <w:b/>
        </w:rPr>
      </w:pPr>
      <w:r w:rsidRPr="00BC6DDF">
        <w:rPr>
          <w:b/>
        </w:rPr>
        <w:t>Masterplan vrijetijdsinfrastructuur voor deelgemeente Sint-Job-in-‘t-Goor</w:t>
      </w:r>
    </w:p>
    <w:p w14:paraId="3B0552E8" w14:textId="77777777" w:rsidR="00971206" w:rsidRPr="00971206" w:rsidRDefault="00AD06F2" w:rsidP="00971206">
      <w:pPr>
        <w:pStyle w:val="lijstbulletsdriehoekniv2"/>
        <w:rPr>
          <w:bCs/>
        </w:rPr>
      </w:pPr>
      <w:r w:rsidRPr="00971206">
        <w:rPr>
          <w:bCs/>
        </w:rPr>
        <w:t xml:space="preserve">Aanleiding was lamentabele staat van café en feestzaal ‘het </w:t>
      </w:r>
      <w:proofErr w:type="spellStart"/>
      <w:r w:rsidRPr="00971206">
        <w:rPr>
          <w:bCs/>
        </w:rPr>
        <w:t>Goorhof</w:t>
      </w:r>
      <w:proofErr w:type="spellEnd"/>
      <w:r w:rsidRPr="00971206">
        <w:rPr>
          <w:bCs/>
        </w:rPr>
        <w:t>’: centrale spil in het gemeenschapsleven</w:t>
      </w:r>
    </w:p>
    <w:p w14:paraId="39ED59CB" w14:textId="77777777" w:rsidR="00971206" w:rsidRPr="00971206" w:rsidRDefault="00AD06F2" w:rsidP="00971206">
      <w:pPr>
        <w:pStyle w:val="lijstbulletsdriehoekniv2"/>
        <w:rPr>
          <w:bCs/>
        </w:rPr>
      </w:pPr>
      <w:r w:rsidRPr="00971206">
        <w:rPr>
          <w:bCs/>
        </w:rPr>
        <w:t xml:space="preserve">“een huis bouw je niet zonder architect” -&gt; dus gemeente schrijft opdracht uit voor het uitwerken van een </w:t>
      </w:r>
      <w:proofErr w:type="spellStart"/>
      <w:r w:rsidRPr="00971206">
        <w:rPr>
          <w:bCs/>
        </w:rPr>
        <w:t>behoeftenstudie</w:t>
      </w:r>
      <w:proofErr w:type="spellEnd"/>
      <w:r w:rsidRPr="00971206">
        <w:rPr>
          <w:bCs/>
        </w:rPr>
        <w:t xml:space="preserve"> en een masterplan vrijetijdsinfrastructuur</w:t>
      </w:r>
    </w:p>
    <w:p w14:paraId="5D76F55D" w14:textId="77777777" w:rsidR="00971206" w:rsidRPr="00971206" w:rsidRDefault="00AD06F2" w:rsidP="00971206">
      <w:pPr>
        <w:pStyle w:val="lijstbulletsdriehoekniv2"/>
        <w:rPr>
          <w:bCs/>
        </w:rPr>
      </w:pPr>
      <w:r w:rsidRPr="00971206">
        <w:rPr>
          <w:bCs/>
        </w:rPr>
        <w:t xml:space="preserve">IDEA en </w:t>
      </w:r>
      <w:proofErr w:type="spellStart"/>
      <w:r w:rsidRPr="00971206">
        <w:rPr>
          <w:bCs/>
        </w:rPr>
        <w:t>Endaevour</w:t>
      </w:r>
      <w:proofErr w:type="spellEnd"/>
      <w:r w:rsidRPr="00971206">
        <w:rPr>
          <w:bCs/>
        </w:rPr>
        <w:t xml:space="preserve"> dienen samen een voorstel in, combineren daarin participatieve en inhoudelijke/technische aanpak</w:t>
      </w:r>
    </w:p>
    <w:p w14:paraId="41203499" w14:textId="77777777" w:rsidR="00971206" w:rsidRPr="00971206" w:rsidRDefault="00971206" w:rsidP="00971206">
      <w:pPr>
        <w:pStyle w:val="lijstbulletsdriehoekniv2"/>
        <w:rPr>
          <w:bCs/>
        </w:rPr>
      </w:pPr>
      <w:r w:rsidRPr="00971206">
        <w:rPr>
          <w:bCs/>
        </w:rPr>
        <w:t>I</w:t>
      </w:r>
      <w:r w:rsidR="00AD06F2" w:rsidRPr="00971206">
        <w:rPr>
          <w:bCs/>
        </w:rPr>
        <w:t>nterne werkgroep: medewerkers sport/cultuur/jeugd, collega van het lokaal dienstencentrum (LDC) maar ook erfgoedconsulent -&gt; via LDC staan bijvoorbeeld ook senioren op de kaart -&gt; is eigenlijk wat in de presentatie door VVSG ‘</w:t>
      </w:r>
      <w:proofErr w:type="spellStart"/>
      <w:r w:rsidR="00AD06F2" w:rsidRPr="00971206">
        <w:rPr>
          <w:bCs/>
        </w:rPr>
        <w:t>the</w:t>
      </w:r>
      <w:proofErr w:type="spellEnd"/>
      <w:r w:rsidR="00AD06F2" w:rsidRPr="00971206">
        <w:rPr>
          <w:bCs/>
        </w:rPr>
        <w:t xml:space="preserve"> </w:t>
      </w:r>
      <w:proofErr w:type="spellStart"/>
      <w:r w:rsidR="00AD06F2" w:rsidRPr="00971206">
        <w:rPr>
          <w:bCs/>
        </w:rPr>
        <w:t>coalition</w:t>
      </w:r>
      <w:proofErr w:type="spellEnd"/>
      <w:r w:rsidR="00AD06F2" w:rsidRPr="00971206">
        <w:rPr>
          <w:bCs/>
        </w:rPr>
        <w:t xml:space="preserve"> of </w:t>
      </w:r>
      <w:proofErr w:type="spellStart"/>
      <w:r w:rsidR="00AD06F2" w:rsidRPr="00971206">
        <w:rPr>
          <w:bCs/>
        </w:rPr>
        <w:t>the</w:t>
      </w:r>
      <w:proofErr w:type="spellEnd"/>
      <w:r w:rsidR="00AD06F2" w:rsidRPr="00971206">
        <w:rPr>
          <w:bCs/>
        </w:rPr>
        <w:t xml:space="preserve"> </w:t>
      </w:r>
      <w:proofErr w:type="spellStart"/>
      <w:r w:rsidR="00AD06F2" w:rsidRPr="00971206">
        <w:rPr>
          <w:bCs/>
        </w:rPr>
        <w:t>willing</w:t>
      </w:r>
      <w:proofErr w:type="spellEnd"/>
      <w:r w:rsidR="00AD06F2" w:rsidRPr="00971206">
        <w:rPr>
          <w:bCs/>
        </w:rPr>
        <w:t>’ wordt genoemd</w:t>
      </w:r>
    </w:p>
    <w:p w14:paraId="6E7551FC" w14:textId="77777777" w:rsidR="00971206" w:rsidRPr="00971206" w:rsidRDefault="00971206" w:rsidP="00971206">
      <w:pPr>
        <w:pStyle w:val="lijstbulletsdriehoekniv2"/>
        <w:rPr>
          <w:bCs/>
        </w:rPr>
      </w:pPr>
      <w:r w:rsidRPr="00971206">
        <w:rPr>
          <w:bCs/>
        </w:rPr>
        <w:t>TIP</w:t>
      </w:r>
      <w:r w:rsidR="00AD06F2" w:rsidRPr="00971206">
        <w:rPr>
          <w:bCs/>
        </w:rPr>
        <w:t>: zorg dat je voor de startvergadering van het participatietraject al goed hebt doorgepraat over wat je als lokaal bestuur wil</w:t>
      </w:r>
    </w:p>
    <w:p w14:paraId="3471A0E1" w14:textId="77777777" w:rsidR="00971206" w:rsidRPr="00971206" w:rsidRDefault="00971206" w:rsidP="00971206">
      <w:pPr>
        <w:pStyle w:val="lijstbulletsdriehoekniv2"/>
        <w:rPr>
          <w:bCs/>
        </w:rPr>
      </w:pPr>
      <w:r w:rsidRPr="00971206">
        <w:rPr>
          <w:bCs/>
        </w:rPr>
        <w:t xml:space="preserve">Een </w:t>
      </w:r>
      <w:r w:rsidR="00AD06F2" w:rsidRPr="00971206">
        <w:rPr>
          <w:bCs/>
        </w:rPr>
        <w:t>masterplan moet niet super complex zijn, of heel speciaal: op de startvergadering stelde men de resultaten voor van een bevraging bij de inwoners en iemand merkte op ‘veel dingen wisten we toch al’ -&gt; maar het bevragen en inventariseren blijft de moeite!</w:t>
      </w:r>
    </w:p>
    <w:p w14:paraId="3280BE67" w14:textId="77777777" w:rsidR="00D446D1" w:rsidRDefault="00971206" w:rsidP="00D446D1">
      <w:pPr>
        <w:pStyle w:val="lijstbulletsdriehoekniv2"/>
        <w:rPr>
          <w:bCs/>
        </w:rPr>
      </w:pPr>
      <w:r w:rsidRPr="00971206">
        <w:rPr>
          <w:bCs/>
        </w:rPr>
        <w:t xml:space="preserve">Wat </w:t>
      </w:r>
      <w:r w:rsidR="00AD06F2" w:rsidRPr="00971206">
        <w:rPr>
          <w:bCs/>
        </w:rPr>
        <w:t>met bestaande gemeentelijke infrastructuur? oud gemeentehuis: dateert van begin 20ste eeuw, zeer onhandig gebouw met vele kleine kamertjes, sommige daarvan gebruikt als opslagplaats -&gt; wat doen we hiermee? Lege plekken en beschikbare grond zijn schaars!</w:t>
      </w:r>
    </w:p>
    <w:p w14:paraId="05E80E70" w14:textId="2352973D" w:rsidR="00AD06F2" w:rsidRPr="00D446D1" w:rsidRDefault="00AD06F2" w:rsidP="00D446D1">
      <w:pPr>
        <w:pStyle w:val="lijstbulletsdriehoekniv2"/>
        <w:rPr>
          <w:bCs/>
        </w:rPr>
      </w:pPr>
      <w:r w:rsidRPr="00D446D1">
        <w:rPr>
          <w:b/>
        </w:rPr>
        <w:t>Principes</w:t>
      </w:r>
      <w:r w:rsidR="00583507" w:rsidRPr="00D446D1">
        <w:rPr>
          <w:b/>
        </w:rPr>
        <w:t>:</w:t>
      </w:r>
    </w:p>
    <w:p w14:paraId="327E9696" w14:textId="4FED44B9" w:rsidR="00AD06F2" w:rsidRPr="00971206" w:rsidRDefault="00971206" w:rsidP="00971206">
      <w:pPr>
        <w:pStyle w:val="lijstbulletsdriehoekniv2"/>
        <w:numPr>
          <w:ilvl w:val="1"/>
          <w:numId w:val="22"/>
        </w:numPr>
        <w:rPr>
          <w:bCs/>
        </w:rPr>
      </w:pPr>
      <w:r w:rsidRPr="00971206">
        <w:rPr>
          <w:bCs/>
        </w:rPr>
        <w:t>C</w:t>
      </w:r>
      <w:r w:rsidR="00AD06F2" w:rsidRPr="00971206">
        <w:rPr>
          <w:bCs/>
        </w:rPr>
        <w:t>lusteren van infrastructuur en activiteiten -&gt; de juiste activiteit op de juiste plek. Bijvoorbeeld: hoe groot moet de sporthal zijn, welke activiteiten moet die aankunnen, voldoende plek voor de sportclubs uit de eigen gemeente of voorzien we de mogelijkheid voor grotere evenementen/gebruik clubs buiten de gemeente?</w:t>
      </w:r>
    </w:p>
    <w:p w14:paraId="3D63BF4D" w14:textId="01885F06" w:rsidR="00AD06F2" w:rsidRPr="00971206" w:rsidRDefault="00971206" w:rsidP="00971206">
      <w:pPr>
        <w:pStyle w:val="lijstbulletsdriehoekniv2"/>
        <w:numPr>
          <w:ilvl w:val="1"/>
          <w:numId w:val="22"/>
        </w:numPr>
        <w:rPr>
          <w:bCs/>
        </w:rPr>
      </w:pPr>
      <w:r w:rsidRPr="00971206">
        <w:rPr>
          <w:bCs/>
        </w:rPr>
        <w:t>A</w:t>
      </w:r>
      <w:r w:rsidR="00AD06F2" w:rsidRPr="00971206">
        <w:rPr>
          <w:bCs/>
        </w:rPr>
        <w:t>nder voorbeeld: waar krijgt jeugdwerk een plaats, aan de rand of blijft die in het centrum zoals nu het geval is</w:t>
      </w:r>
      <w:r w:rsidR="00583507">
        <w:rPr>
          <w:bCs/>
        </w:rPr>
        <w:t>?</w:t>
      </w:r>
    </w:p>
    <w:p w14:paraId="36AEB967" w14:textId="16721390" w:rsidR="00AD06F2" w:rsidRPr="00971206" w:rsidRDefault="00971206" w:rsidP="00971206">
      <w:pPr>
        <w:pStyle w:val="lijstbulletsdriehoekniv2"/>
        <w:numPr>
          <w:ilvl w:val="1"/>
          <w:numId w:val="22"/>
        </w:numPr>
        <w:rPr>
          <w:bCs/>
        </w:rPr>
      </w:pPr>
      <w:r w:rsidRPr="00971206">
        <w:rPr>
          <w:bCs/>
        </w:rPr>
        <w:t>W</w:t>
      </w:r>
      <w:r w:rsidR="00AD06F2" w:rsidRPr="00971206">
        <w:rPr>
          <w:bCs/>
        </w:rPr>
        <w:t>aar zetten we in op renovatie, nieuwbouw, verkoop/afstoten van gebouw</w:t>
      </w:r>
      <w:r w:rsidR="00D446D1">
        <w:rPr>
          <w:bCs/>
        </w:rPr>
        <w:t>?</w:t>
      </w:r>
    </w:p>
    <w:p w14:paraId="680B6262" w14:textId="04EB2F9C" w:rsidR="00AD06F2" w:rsidRPr="00971206" w:rsidRDefault="00971206" w:rsidP="00971206">
      <w:pPr>
        <w:pStyle w:val="lijstbulletsdriehoekniv2"/>
        <w:numPr>
          <w:ilvl w:val="1"/>
          <w:numId w:val="22"/>
        </w:numPr>
        <w:rPr>
          <w:bCs/>
        </w:rPr>
      </w:pPr>
      <w:r w:rsidRPr="00971206">
        <w:rPr>
          <w:bCs/>
        </w:rPr>
        <w:t>Fl</w:t>
      </w:r>
      <w:r w:rsidR="00AD06F2" w:rsidRPr="00971206">
        <w:rPr>
          <w:bCs/>
        </w:rPr>
        <w:t>exibele en toekomstbestendige plekken, met efficiënt beheer</w:t>
      </w:r>
    </w:p>
    <w:p w14:paraId="17CA2BC3" w14:textId="6BC3CF98" w:rsidR="00AD06F2" w:rsidRPr="00971206" w:rsidRDefault="00971206" w:rsidP="00971206">
      <w:pPr>
        <w:pStyle w:val="lijstbulletsdriehoekniv2"/>
        <w:numPr>
          <w:ilvl w:val="1"/>
          <w:numId w:val="22"/>
        </w:numPr>
        <w:rPr>
          <w:bCs/>
        </w:rPr>
      </w:pPr>
      <w:r w:rsidRPr="00971206">
        <w:rPr>
          <w:bCs/>
        </w:rPr>
        <w:t>G</w:t>
      </w:r>
      <w:r w:rsidR="00AD06F2" w:rsidRPr="00971206">
        <w:rPr>
          <w:bCs/>
        </w:rPr>
        <w:t>emeentelijke dienstverlening</w:t>
      </w:r>
    </w:p>
    <w:p w14:paraId="25F12C63" w14:textId="77777777" w:rsidR="00971206" w:rsidRPr="00971206" w:rsidRDefault="00AD06F2" w:rsidP="00971206">
      <w:pPr>
        <w:pStyle w:val="lijstbulletsdriehoekniv2"/>
        <w:rPr>
          <w:bCs/>
        </w:rPr>
      </w:pPr>
      <w:r w:rsidRPr="00971206">
        <w:rPr>
          <w:bCs/>
        </w:rPr>
        <w:t>Tweede participatiemoment was concreter, en opgebouwd rond thematische clusters (cultuur, sport, …) -&gt; plekken in de gemeente bespreken waarvoor je potentieel ziet</w:t>
      </w:r>
    </w:p>
    <w:p w14:paraId="404E03B5" w14:textId="188F16B1" w:rsidR="00971206" w:rsidRPr="00971206" w:rsidRDefault="00D446D1" w:rsidP="00971206">
      <w:pPr>
        <w:pStyle w:val="lijstbulletsdriehoekniv2"/>
        <w:rPr>
          <w:bCs/>
        </w:rPr>
      </w:pPr>
      <w:r>
        <w:rPr>
          <w:bCs/>
        </w:rPr>
        <w:t>D</w:t>
      </w:r>
      <w:r w:rsidR="00AD06F2" w:rsidRPr="00971206">
        <w:rPr>
          <w:bCs/>
        </w:rPr>
        <w:t>aarna op college van burgemeester en schepenen (CBS)</w:t>
      </w:r>
    </w:p>
    <w:p w14:paraId="7A152D29" w14:textId="4AF37E11" w:rsidR="00FE2960" w:rsidRDefault="00453C63" w:rsidP="00771878">
      <w:pPr>
        <w:pStyle w:val="lijstbulletsdriehoekniv2"/>
        <w:rPr>
          <w:bCs/>
        </w:rPr>
      </w:pPr>
      <w:r>
        <w:rPr>
          <w:bCs/>
        </w:rPr>
        <w:t>U</w:t>
      </w:r>
      <w:r w:rsidR="00AD06F2" w:rsidRPr="008C6590">
        <w:rPr>
          <w:bCs/>
        </w:rPr>
        <w:t>itwerken van een stroomschema: loopt van jaar 1 tot jaar 8 (dus over gemeentelijke beleidstermijn van 6 jaar heen), bevat verschillende domeinen -&gt; moet het nieuwe bestuur helpen om keuzes te maken op het vlak van infrastructuur in het nieuwe beleidsplan</w:t>
      </w:r>
    </w:p>
    <w:p w14:paraId="583CA447" w14:textId="77777777" w:rsidR="00453C63" w:rsidRPr="008C6590" w:rsidRDefault="00453C63" w:rsidP="00453C63">
      <w:pPr>
        <w:pStyle w:val="lijstbulletsdriehoekniv2"/>
        <w:numPr>
          <w:ilvl w:val="0"/>
          <w:numId w:val="0"/>
        </w:numPr>
        <w:rPr>
          <w:bCs/>
        </w:rPr>
      </w:pPr>
    </w:p>
    <w:sectPr w:rsidR="00453C63" w:rsidRPr="008C6590" w:rsidSect="0054649E">
      <w:headerReference w:type="default" r:id="rId12"/>
      <w:type w:val="continuous"/>
      <w:pgSz w:w="11906" w:h="16838" w:code="9"/>
      <w:pgMar w:top="2483" w:right="1247" w:bottom="1191" w:left="1247" w:header="323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230A4" w14:textId="77777777" w:rsidR="0073088B" w:rsidRDefault="0073088B" w:rsidP="00E95A33">
      <w:pPr>
        <w:spacing w:before="0" w:line="240" w:lineRule="auto"/>
      </w:pPr>
      <w:r>
        <w:separator/>
      </w:r>
    </w:p>
  </w:endnote>
  <w:endnote w:type="continuationSeparator" w:id="0">
    <w:p w14:paraId="11253E72" w14:textId="77777777" w:rsidR="0073088B" w:rsidRDefault="0073088B" w:rsidP="00E95A33">
      <w:pPr>
        <w:spacing w:before="0" w:line="240" w:lineRule="auto"/>
      </w:pPr>
      <w:r>
        <w:continuationSeparator/>
      </w:r>
    </w:p>
  </w:endnote>
  <w:endnote w:type="continuationNotice" w:id="1">
    <w:p w14:paraId="199CFC84" w14:textId="77777777" w:rsidR="0073088B" w:rsidRDefault="0073088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roy ExtraBold">
    <w:altName w:val="Calibri"/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1E4CE" w14:textId="77777777" w:rsidR="0073088B" w:rsidRDefault="0073088B" w:rsidP="001125B4">
      <w:pPr>
        <w:spacing w:after="80"/>
      </w:pPr>
      <w:r>
        <w:t>_________________</w:t>
      </w:r>
    </w:p>
  </w:footnote>
  <w:footnote w:type="continuationSeparator" w:id="0">
    <w:p w14:paraId="4234BBBD" w14:textId="77777777" w:rsidR="0073088B" w:rsidRPr="001125B4" w:rsidRDefault="0073088B" w:rsidP="001125B4">
      <w:pPr>
        <w:spacing w:after="80"/>
      </w:pPr>
      <w:r>
        <w:t>_________________</w:t>
      </w:r>
    </w:p>
  </w:footnote>
  <w:footnote w:type="continuationNotice" w:id="1">
    <w:p w14:paraId="067FB33E" w14:textId="77777777" w:rsidR="0073088B" w:rsidRPr="001125B4" w:rsidRDefault="0073088B">
      <w:pPr>
        <w:spacing w:before="0" w:line="240" w:lineRule="aut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9B3505" w:rsidRDefault="009B3505" w:rsidP="00133362">
    <w:pPr>
      <w:pStyle w:val="Koptekst"/>
    </w:pPr>
    <w:r>
      <w:rPr>
        <w:noProof/>
      </w:rPr>
      <w:drawing>
        <wp:inline distT="0" distB="0" distL="0" distR="0" wp14:anchorId="5BAE2967" wp14:editId="1E6D5990">
          <wp:extent cx="853200" cy="810000"/>
          <wp:effectExtent l="0" t="0" r="4445" b="9525"/>
          <wp:docPr id="107646481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31CD"/>
    <w:multiLevelType w:val="hybridMultilevel"/>
    <w:tmpl w:val="FABE11B0"/>
    <w:lvl w:ilvl="0" w:tplc="36AE18D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11DD"/>
    <w:multiLevelType w:val="multilevel"/>
    <w:tmpl w:val="189437D8"/>
    <w:numStyleLink w:val="AMBRASSADETABELTITEL"/>
  </w:abstractNum>
  <w:abstractNum w:abstractNumId="2" w15:restartNumberingAfterBreak="0">
    <w:nsid w:val="0C111365"/>
    <w:multiLevelType w:val="multilevel"/>
    <w:tmpl w:val="189437D8"/>
    <w:styleLink w:val="AMBRASSADETABELTITEL"/>
    <w:lvl w:ilvl="0">
      <w:start w:val="1"/>
      <w:numFmt w:val="bullet"/>
      <w:pStyle w:val="tabeltitel"/>
      <w:lvlText w:val=""/>
      <w:lvlJc w:val="left"/>
      <w:pPr>
        <w:ind w:left="227" w:hanging="227"/>
      </w:pPr>
      <w:rPr>
        <w:rFonts w:ascii="Wingdings 3" w:hAnsi="Wingdings 3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8D28E7"/>
    <w:multiLevelType w:val="multilevel"/>
    <w:tmpl w:val="932C76EC"/>
    <w:styleLink w:val="AMBRASSADENUM"/>
    <w:lvl w:ilvl="0">
      <w:start w:val="1"/>
      <w:numFmt w:val="decimal"/>
      <w:pStyle w:val="lijstnummer1"/>
      <w:lvlText w:val="%1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lijstnummer2"/>
      <w:lvlText w:val="-"/>
      <w:lvlJc w:val="left"/>
      <w:pPr>
        <w:tabs>
          <w:tab w:val="num" w:pos="454"/>
        </w:tabs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lijstnummer3"/>
      <w:lvlText w:val="−"/>
      <w:lvlJc w:val="left"/>
      <w:pPr>
        <w:tabs>
          <w:tab w:val="num" w:pos="822"/>
        </w:tabs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9F2302"/>
    <w:multiLevelType w:val="multilevel"/>
    <w:tmpl w:val="464655FE"/>
    <w:numStyleLink w:val="AMBRASSADEKADERNUM"/>
  </w:abstractNum>
  <w:abstractNum w:abstractNumId="5" w15:restartNumberingAfterBreak="0">
    <w:nsid w:val="13A714EA"/>
    <w:multiLevelType w:val="hybridMultilevel"/>
    <w:tmpl w:val="1E62F92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FC5AE9"/>
    <w:multiLevelType w:val="multilevel"/>
    <w:tmpl w:val="E7CE8288"/>
    <w:lvl w:ilvl="0">
      <w:start w:val="1"/>
      <w:numFmt w:val="bullet"/>
      <w:pStyle w:val="tabellijstopsomming1"/>
      <w:lvlText w:val="•"/>
      <w:lvlJc w:val="left"/>
      <w:pPr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pStyle w:val="tabellijstopsomming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opsomming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E9329A"/>
    <w:multiLevelType w:val="multilevel"/>
    <w:tmpl w:val="6B2868CA"/>
    <w:styleLink w:val="AMBRASSADEKADERBULLET"/>
    <w:lvl w:ilvl="0">
      <w:start w:val="1"/>
      <w:numFmt w:val="bullet"/>
      <w:lvlText w:val="•"/>
      <w:lvlJc w:val="left"/>
      <w:pPr>
        <w:ind w:left="533" w:hanging="255"/>
      </w:pPr>
      <w:rPr>
        <w:rFonts w:ascii="Trebuchet MS" w:hAnsi="Trebuchet MS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F0273B"/>
    <w:multiLevelType w:val="multilevel"/>
    <w:tmpl w:val="E7CE8288"/>
    <w:styleLink w:val="AMBRASSADETABELBULLET"/>
    <w:lvl w:ilvl="0">
      <w:start w:val="1"/>
      <w:numFmt w:val="bullet"/>
      <w:lvlText w:val="•"/>
      <w:lvlJc w:val="left"/>
      <w:pPr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37305E"/>
    <w:multiLevelType w:val="multilevel"/>
    <w:tmpl w:val="D8967FE0"/>
    <w:numStyleLink w:val="AMBRASSADEKOPNUM"/>
  </w:abstractNum>
  <w:abstractNum w:abstractNumId="10" w15:restartNumberingAfterBreak="0">
    <w:nsid w:val="243A0077"/>
    <w:multiLevelType w:val="multilevel"/>
    <w:tmpl w:val="D8967FE0"/>
    <w:styleLink w:val="AMBRASSADEKOPNUM"/>
    <w:lvl w:ilvl="0">
      <w:start w:val="1"/>
      <w:numFmt w:val="decimal"/>
      <w:pStyle w:val="Kop1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pStyle w:val="Kop2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E76E7F"/>
    <w:multiLevelType w:val="multilevel"/>
    <w:tmpl w:val="464655FE"/>
    <w:styleLink w:val="AMBRASSADEKADERNUM"/>
    <w:lvl w:ilvl="0">
      <w:start w:val="1"/>
      <w:numFmt w:val="decimal"/>
      <w:pStyle w:val="kaderlijstnummer"/>
      <w:lvlText w:val="%1"/>
      <w:lvlJc w:val="left"/>
      <w:pPr>
        <w:ind w:left="533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11174B"/>
    <w:multiLevelType w:val="multilevel"/>
    <w:tmpl w:val="BC72EF9A"/>
    <w:styleLink w:val="AMBRASSADEBULLET"/>
    <w:lvl w:ilvl="0">
      <w:start w:val="1"/>
      <w:numFmt w:val="bullet"/>
      <w:lvlText w:val="•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AB64F0A"/>
    <w:multiLevelType w:val="hybridMultilevel"/>
    <w:tmpl w:val="F3B4FA9C"/>
    <w:lvl w:ilvl="0" w:tplc="9542A9D2">
      <w:start w:val="1"/>
      <w:numFmt w:val="bullet"/>
      <w:pStyle w:val="lijstbulletsdriehoekniv2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F14723"/>
    <w:multiLevelType w:val="hybridMultilevel"/>
    <w:tmpl w:val="953815F4"/>
    <w:lvl w:ilvl="0" w:tplc="54B64584">
      <w:start w:val="1"/>
      <w:numFmt w:val="bullet"/>
      <w:pStyle w:val="lijstbulletsschildniv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53460E"/>
    <w:multiLevelType w:val="hybridMultilevel"/>
    <w:tmpl w:val="86E8F7F8"/>
    <w:lvl w:ilvl="0" w:tplc="6C64B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A9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47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46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69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8E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C2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E0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DE3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C5D53"/>
    <w:multiLevelType w:val="hybridMultilevel"/>
    <w:tmpl w:val="CAB8970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F0C4D"/>
    <w:multiLevelType w:val="hybridMultilevel"/>
    <w:tmpl w:val="10C6C3EC"/>
    <w:lvl w:ilvl="0" w:tplc="B46AE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82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C6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E8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06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22D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23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A5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EE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D49AE"/>
    <w:multiLevelType w:val="multilevel"/>
    <w:tmpl w:val="997A7CB4"/>
    <w:styleLink w:val="AMBRASSADETABELNUM"/>
    <w:lvl w:ilvl="0">
      <w:start w:val="1"/>
      <w:numFmt w:val="decimal"/>
      <w:pStyle w:val="tabellijstnummer1"/>
      <w:lvlText w:val="%1"/>
      <w:lvlJc w:val="left"/>
      <w:pPr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tabellijstnummer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nummer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2A9169A"/>
    <w:multiLevelType w:val="hybridMultilevel"/>
    <w:tmpl w:val="AD0401F4"/>
    <w:lvl w:ilvl="0" w:tplc="714A803C">
      <w:start w:val="1"/>
      <w:numFmt w:val="bullet"/>
      <w:pStyle w:val="lijstbulletskroon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8A22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D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49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AAE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EB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8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9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741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34E85"/>
    <w:multiLevelType w:val="hybridMultilevel"/>
    <w:tmpl w:val="079A0F36"/>
    <w:lvl w:ilvl="0" w:tplc="EC866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43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E483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B1EB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6B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47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46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61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08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033CC"/>
    <w:multiLevelType w:val="hybridMultilevel"/>
    <w:tmpl w:val="32E298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00A7E"/>
    <w:multiLevelType w:val="hybridMultilevel"/>
    <w:tmpl w:val="6DD27704"/>
    <w:lvl w:ilvl="0" w:tplc="08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6C74A4B"/>
    <w:multiLevelType w:val="multilevel"/>
    <w:tmpl w:val="932C76EC"/>
    <w:numStyleLink w:val="AMBRASSADENUM"/>
  </w:abstractNum>
  <w:abstractNum w:abstractNumId="24" w15:restartNumberingAfterBreak="0">
    <w:nsid w:val="5BA93B16"/>
    <w:multiLevelType w:val="multilevel"/>
    <w:tmpl w:val="997A7CB4"/>
    <w:numStyleLink w:val="AMBRASSADETABELNUM"/>
  </w:abstractNum>
  <w:abstractNum w:abstractNumId="25" w15:restartNumberingAfterBreak="0">
    <w:nsid w:val="5D8627AA"/>
    <w:multiLevelType w:val="hybridMultilevel"/>
    <w:tmpl w:val="9FD07E4E"/>
    <w:lvl w:ilvl="0" w:tplc="A2D08608">
      <w:start w:val="1"/>
      <w:numFmt w:val="bullet"/>
      <w:pStyle w:val="lijstbulletskroonniv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CAD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69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A1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82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45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83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EC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4B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B6FDA"/>
    <w:multiLevelType w:val="multilevel"/>
    <w:tmpl w:val="947CDD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435131C"/>
    <w:multiLevelType w:val="hybridMultilevel"/>
    <w:tmpl w:val="8AE61FA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9B5F5F"/>
    <w:multiLevelType w:val="hybridMultilevel"/>
    <w:tmpl w:val="0BA86A54"/>
    <w:lvl w:ilvl="0" w:tplc="96AA6042">
      <w:start w:val="1"/>
      <w:numFmt w:val="bullet"/>
      <w:pStyle w:val="lijstbulletsschild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C0B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65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6A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2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69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44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23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148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C3432"/>
    <w:multiLevelType w:val="hybridMultilevel"/>
    <w:tmpl w:val="4628D316"/>
    <w:lvl w:ilvl="0" w:tplc="94B200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D0568"/>
    <w:multiLevelType w:val="singleLevel"/>
    <w:tmpl w:val="BB3EE3C8"/>
    <w:lvl w:ilvl="0">
      <w:start w:val="1"/>
      <w:numFmt w:val="bullet"/>
      <w:pStyle w:val="kaderlijstopsomming"/>
      <w:lvlText w:val=""/>
      <w:lvlJc w:val="left"/>
      <w:pPr>
        <w:ind w:left="678" w:hanging="360"/>
      </w:pPr>
      <w:rPr>
        <w:rFonts w:ascii="Symbol" w:hAnsi="Symbol" w:hint="default"/>
        <w:color w:val="auto"/>
      </w:rPr>
    </w:lvl>
  </w:abstractNum>
  <w:abstractNum w:abstractNumId="31" w15:restartNumberingAfterBreak="0">
    <w:nsid w:val="7BDC7B81"/>
    <w:multiLevelType w:val="hybridMultilevel"/>
    <w:tmpl w:val="A2CE32A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0F663A"/>
    <w:multiLevelType w:val="multilevel"/>
    <w:tmpl w:val="03C0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121889">
    <w:abstractNumId w:val="17"/>
  </w:num>
  <w:num w:numId="2" w16cid:durableId="467095660">
    <w:abstractNumId w:val="20"/>
  </w:num>
  <w:num w:numId="3" w16cid:durableId="784881799">
    <w:abstractNumId w:val="15"/>
  </w:num>
  <w:num w:numId="4" w16cid:durableId="666253596">
    <w:abstractNumId w:val="3"/>
  </w:num>
  <w:num w:numId="5" w16cid:durableId="703334853">
    <w:abstractNumId w:val="12"/>
  </w:num>
  <w:num w:numId="6" w16cid:durableId="934215978">
    <w:abstractNumId w:val="11"/>
  </w:num>
  <w:num w:numId="7" w16cid:durableId="1167136523">
    <w:abstractNumId w:val="4"/>
  </w:num>
  <w:num w:numId="8" w16cid:durableId="663435843">
    <w:abstractNumId w:val="7"/>
  </w:num>
  <w:num w:numId="9" w16cid:durableId="1164664024">
    <w:abstractNumId w:val="30"/>
  </w:num>
  <w:num w:numId="10" w16cid:durableId="1600871947">
    <w:abstractNumId w:val="2"/>
  </w:num>
  <w:num w:numId="11" w16cid:durableId="552084110">
    <w:abstractNumId w:val="18"/>
  </w:num>
  <w:num w:numId="12" w16cid:durableId="1412043972">
    <w:abstractNumId w:val="8"/>
  </w:num>
  <w:num w:numId="13" w16cid:durableId="1017387548">
    <w:abstractNumId w:val="23"/>
  </w:num>
  <w:num w:numId="14" w16cid:durableId="130250955">
    <w:abstractNumId w:val="6"/>
  </w:num>
  <w:num w:numId="15" w16cid:durableId="1286228752">
    <w:abstractNumId w:val="24"/>
  </w:num>
  <w:num w:numId="16" w16cid:durableId="1569532846">
    <w:abstractNumId w:val="10"/>
  </w:num>
  <w:num w:numId="17" w16cid:durableId="824665461">
    <w:abstractNumId w:val="1"/>
  </w:num>
  <w:num w:numId="18" w16cid:durableId="802693212">
    <w:abstractNumId w:val="9"/>
  </w:num>
  <w:num w:numId="19" w16cid:durableId="853954766">
    <w:abstractNumId w:val="25"/>
  </w:num>
  <w:num w:numId="20" w16cid:durableId="1005591121">
    <w:abstractNumId w:val="19"/>
  </w:num>
  <w:num w:numId="21" w16cid:durableId="1138691558">
    <w:abstractNumId w:val="28"/>
  </w:num>
  <w:num w:numId="22" w16cid:durableId="1225988377">
    <w:abstractNumId w:val="13"/>
  </w:num>
  <w:num w:numId="23" w16cid:durableId="1838645085">
    <w:abstractNumId w:val="14"/>
  </w:num>
  <w:num w:numId="24" w16cid:durableId="1187331206">
    <w:abstractNumId w:val="13"/>
  </w:num>
  <w:num w:numId="25" w16cid:durableId="1106315259">
    <w:abstractNumId w:val="19"/>
  </w:num>
  <w:num w:numId="26" w16cid:durableId="1030881742">
    <w:abstractNumId w:val="29"/>
  </w:num>
  <w:num w:numId="27" w16cid:durableId="1157109572">
    <w:abstractNumId w:val="0"/>
  </w:num>
  <w:num w:numId="28" w16cid:durableId="1544904431">
    <w:abstractNumId w:val="32"/>
  </w:num>
  <w:num w:numId="29" w16cid:durableId="405764859">
    <w:abstractNumId w:val="26"/>
  </w:num>
  <w:num w:numId="30" w16cid:durableId="1452478774">
    <w:abstractNumId w:val="16"/>
  </w:num>
  <w:num w:numId="31" w16cid:durableId="1200167859">
    <w:abstractNumId w:val="5"/>
  </w:num>
  <w:num w:numId="32" w16cid:durableId="1412460591">
    <w:abstractNumId w:val="21"/>
  </w:num>
  <w:num w:numId="33" w16cid:durableId="244649519">
    <w:abstractNumId w:val="22"/>
  </w:num>
  <w:num w:numId="34" w16cid:durableId="2082366940">
    <w:abstractNumId w:val="24"/>
  </w:num>
  <w:num w:numId="35" w16cid:durableId="1399791746">
    <w:abstractNumId w:val="27"/>
  </w:num>
  <w:num w:numId="36" w16cid:durableId="1080568333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4D0"/>
    <w:rsid w:val="0000055C"/>
    <w:rsid w:val="0000086F"/>
    <w:rsid w:val="000012F1"/>
    <w:rsid w:val="00002604"/>
    <w:rsid w:val="0000503A"/>
    <w:rsid w:val="000055F9"/>
    <w:rsid w:val="00005E4E"/>
    <w:rsid w:val="00011D21"/>
    <w:rsid w:val="000201D4"/>
    <w:rsid w:val="000212C7"/>
    <w:rsid w:val="000225BB"/>
    <w:rsid w:val="00025AC4"/>
    <w:rsid w:val="00025C06"/>
    <w:rsid w:val="0003023E"/>
    <w:rsid w:val="00043218"/>
    <w:rsid w:val="00045E38"/>
    <w:rsid w:val="00050E70"/>
    <w:rsid w:val="00056BF8"/>
    <w:rsid w:val="00060D21"/>
    <w:rsid w:val="000645F7"/>
    <w:rsid w:val="00071436"/>
    <w:rsid w:val="000810C9"/>
    <w:rsid w:val="0008614E"/>
    <w:rsid w:val="00093161"/>
    <w:rsid w:val="000944D6"/>
    <w:rsid w:val="000A0BB0"/>
    <w:rsid w:val="000A37BD"/>
    <w:rsid w:val="000A487B"/>
    <w:rsid w:val="000B0D95"/>
    <w:rsid w:val="000D5B7E"/>
    <w:rsid w:val="000E6FBB"/>
    <w:rsid w:val="000E7405"/>
    <w:rsid w:val="000F54DC"/>
    <w:rsid w:val="00102F39"/>
    <w:rsid w:val="001043F8"/>
    <w:rsid w:val="00106D70"/>
    <w:rsid w:val="00107DD5"/>
    <w:rsid w:val="001125B4"/>
    <w:rsid w:val="00112977"/>
    <w:rsid w:val="00114C8A"/>
    <w:rsid w:val="001152E8"/>
    <w:rsid w:val="00117326"/>
    <w:rsid w:val="0012547C"/>
    <w:rsid w:val="00131D4E"/>
    <w:rsid w:val="00133362"/>
    <w:rsid w:val="0015054C"/>
    <w:rsid w:val="0015160A"/>
    <w:rsid w:val="00152E59"/>
    <w:rsid w:val="001575B7"/>
    <w:rsid w:val="00157E1B"/>
    <w:rsid w:val="00162854"/>
    <w:rsid w:val="00162A94"/>
    <w:rsid w:val="00163A79"/>
    <w:rsid w:val="001658FC"/>
    <w:rsid w:val="00166500"/>
    <w:rsid w:val="0017129D"/>
    <w:rsid w:val="0017587B"/>
    <w:rsid w:val="0018047A"/>
    <w:rsid w:val="00181F46"/>
    <w:rsid w:val="001A72EA"/>
    <w:rsid w:val="001A783C"/>
    <w:rsid w:val="001A78F3"/>
    <w:rsid w:val="001B15E6"/>
    <w:rsid w:val="001B43D3"/>
    <w:rsid w:val="001C589D"/>
    <w:rsid w:val="001C6DB9"/>
    <w:rsid w:val="001D1A0E"/>
    <w:rsid w:val="001D63C3"/>
    <w:rsid w:val="001D64A9"/>
    <w:rsid w:val="001D6AB1"/>
    <w:rsid w:val="001E221A"/>
    <w:rsid w:val="001E50FC"/>
    <w:rsid w:val="001E5A07"/>
    <w:rsid w:val="00202A2F"/>
    <w:rsid w:val="00203790"/>
    <w:rsid w:val="0020433D"/>
    <w:rsid w:val="002100DB"/>
    <w:rsid w:val="00247C3D"/>
    <w:rsid w:val="002530F2"/>
    <w:rsid w:val="00262FC7"/>
    <w:rsid w:val="0026467C"/>
    <w:rsid w:val="00273762"/>
    <w:rsid w:val="00283EFC"/>
    <w:rsid w:val="0029030D"/>
    <w:rsid w:val="00290E09"/>
    <w:rsid w:val="00292DDF"/>
    <w:rsid w:val="002A10C8"/>
    <w:rsid w:val="002B2834"/>
    <w:rsid w:val="002B3E3F"/>
    <w:rsid w:val="002C1247"/>
    <w:rsid w:val="002D2FD6"/>
    <w:rsid w:val="002D39AC"/>
    <w:rsid w:val="002D7087"/>
    <w:rsid w:val="003016F8"/>
    <w:rsid w:val="00303843"/>
    <w:rsid w:val="00304C14"/>
    <w:rsid w:val="00305C95"/>
    <w:rsid w:val="00307651"/>
    <w:rsid w:val="00311627"/>
    <w:rsid w:val="00311DFA"/>
    <w:rsid w:val="00315CD4"/>
    <w:rsid w:val="003201DE"/>
    <w:rsid w:val="00322164"/>
    <w:rsid w:val="00323D81"/>
    <w:rsid w:val="00326DA3"/>
    <w:rsid w:val="003273B4"/>
    <w:rsid w:val="003324FA"/>
    <w:rsid w:val="00336F7E"/>
    <w:rsid w:val="00337A4A"/>
    <w:rsid w:val="00337FF6"/>
    <w:rsid w:val="00344D23"/>
    <w:rsid w:val="00347B9B"/>
    <w:rsid w:val="00361F84"/>
    <w:rsid w:val="003670BA"/>
    <w:rsid w:val="00373878"/>
    <w:rsid w:val="00376230"/>
    <w:rsid w:val="0039397C"/>
    <w:rsid w:val="003A4116"/>
    <w:rsid w:val="003A7934"/>
    <w:rsid w:val="003B2F88"/>
    <w:rsid w:val="003B3E4B"/>
    <w:rsid w:val="003B7B0E"/>
    <w:rsid w:val="003C141A"/>
    <w:rsid w:val="003C1B62"/>
    <w:rsid w:val="003C760D"/>
    <w:rsid w:val="003D0462"/>
    <w:rsid w:val="003F320F"/>
    <w:rsid w:val="00400926"/>
    <w:rsid w:val="00412891"/>
    <w:rsid w:val="00416BD0"/>
    <w:rsid w:val="00435157"/>
    <w:rsid w:val="0044026A"/>
    <w:rsid w:val="00453381"/>
    <w:rsid w:val="00453685"/>
    <w:rsid w:val="00453C63"/>
    <w:rsid w:val="00460540"/>
    <w:rsid w:val="004629FF"/>
    <w:rsid w:val="00465338"/>
    <w:rsid w:val="004714F7"/>
    <w:rsid w:val="00473FE8"/>
    <w:rsid w:val="00474CE8"/>
    <w:rsid w:val="00482337"/>
    <w:rsid w:val="00483005"/>
    <w:rsid w:val="00485EBC"/>
    <w:rsid w:val="00490D22"/>
    <w:rsid w:val="00491B9C"/>
    <w:rsid w:val="00497E71"/>
    <w:rsid w:val="004A33A0"/>
    <w:rsid w:val="004A57A0"/>
    <w:rsid w:val="004B0369"/>
    <w:rsid w:val="004B270A"/>
    <w:rsid w:val="004C2114"/>
    <w:rsid w:val="004D30C0"/>
    <w:rsid w:val="004E67AC"/>
    <w:rsid w:val="004F0C70"/>
    <w:rsid w:val="004F39FC"/>
    <w:rsid w:val="004F59C7"/>
    <w:rsid w:val="00500291"/>
    <w:rsid w:val="00501460"/>
    <w:rsid w:val="00501BAE"/>
    <w:rsid w:val="005062ED"/>
    <w:rsid w:val="00521CAF"/>
    <w:rsid w:val="005223B4"/>
    <w:rsid w:val="0052487E"/>
    <w:rsid w:val="00526D6B"/>
    <w:rsid w:val="00531536"/>
    <w:rsid w:val="00535A78"/>
    <w:rsid w:val="00537CFC"/>
    <w:rsid w:val="005417BA"/>
    <w:rsid w:val="0054649E"/>
    <w:rsid w:val="005503A1"/>
    <w:rsid w:val="00560BD6"/>
    <w:rsid w:val="00563B7F"/>
    <w:rsid w:val="00571833"/>
    <w:rsid w:val="00571ACE"/>
    <w:rsid w:val="00571E75"/>
    <w:rsid w:val="00571EB2"/>
    <w:rsid w:val="00572FAB"/>
    <w:rsid w:val="00576287"/>
    <w:rsid w:val="005801DA"/>
    <w:rsid w:val="00583507"/>
    <w:rsid w:val="00594DFD"/>
    <w:rsid w:val="00595F8A"/>
    <w:rsid w:val="005A48EA"/>
    <w:rsid w:val="005C2D7F"/>
    <w:rsid w:val="005C5534"/>
    <w:rsid w:val="005D2712"/>
    <w:rsid w:val="005D4F52"/>
    <w:rsid w:val="005D7667"/>
    <w:rsid w:val="005E75B7"/>
    <w:rsid w:val="006005FA"/>
    <w:rsid w:val="00607B6A"/>
    <w:rsid w:val="0061004D"/>
    <w:rsid w:val="0061670C"/>
    <w:rsid w:val="00617282"/>
    <w:rsid w:val="00623FFD"/>
    <w:rsid w:val="006243A9"/>
    <w:rsid w:val="00633D4A"/>
    <w:rsid w:val="00634162"/>
    <w:rsid w:val="006346E5"/>
    <w:rsid w:val="00641B10"/>
    <w:rsid w:val="00643DE6"/>
    <w:rsid w:val="00645E05"/>
    <w:rsid w:val="00647BE8"/>
    <w:rsid w:val="0066710A"/>
    <w:rsid w:val="0067744B"/>
    <w:rsid w:val="00682D13"/>
    <w:rsid w:val="00683CF0"/>
    <w:rsid w:val="00685172"/>
    <w:rsid w:val="00691F12"/>
    <w:rsid w:val="00695D33"/>
    <w:rsid w:val="006A1446"/>
    <w:rsid w:val="006A4542"/>
    <w:rsid w:val="006B0D06"/>
    <w:rsid w:val="006B5956"/>
    <w:rsid w:val="006C1BE2"/>
    <w:rsid w:val="006C231D"/>
    <w:rsid w:val="006C6F52"/>
    <w:rsid w:val="006D5339"/>
    <w:rsid w:val="006D60CF"/>
    <w:rsid w:val="006D7A54"/>
    <w:rsid w:val="006E2B2D"/>
    <w:rsid w:val="006E40B3"/>
    <w:rsid w:val="006E5CAC"/>
    <w:rsid w:val="006E6272"/>
    <w:rsid w:val="006F1EAB"/>
    <w:rsid w:val="006F56D7"/>
    <w:rsid w:val="007038D0"/>
    <w:rsid w:val="007052CA"/>
    <w:rsid w:val="0070557C"/>
    <w:rsid w:val="00705C7D"/>
    <w:rsid w:val="00713F16"/>
    <w:rsid w:val="00715334"/>
    <w:rsid w:val="0072115E"/>
    <w:rsid w:val="00724D0E"/>
    <w:rsid w:val="0073088B"/>
    <w:rsid w:val="0073147F"/>
    <w:rsid w:val="00733233"/>
    <w:rsid w:val="00736435"/>
    <w:rsid w:val="00742E96"/>
    <w:rsid w:val="00744D67"/>
    <w:rsid w:val="007474D4"/>
    <w:rsid w:val="00752EBC"/>
    <w:rsid w:val="0075483C"/>
    <w:rsid w:val="00757F65"/>
    <w:rsid w:val="00764715"/>
    <w:rsid w:val="00773771"/>
    <w:rsid w:val="00781A16"/>
    <w:rsid w:val="00784392"/>
    <w:rsid w:val="00797350"/>
    <w:rsid w:val="007A4F4A"/>
    <w:rsid w:val="007B01BB"/>
    <w:rsid w:val="007B2DE2"/>
    <w:rsid w:val="007B42C3"/>
    <w:rsid w:val="007B6819"/>
    <w:rsid w:val="007C072D"/>
    <w:rsid w:val="007C0EB2"/>
    <w:rsid w:val="007C63FC"/>
    <w:rsid w:val="007D0152"/>
    <w:rsid w:val="007D7EED"/>
    <w:rsid w:val="007E3C6D"/>
    <w:rsid w:val="007F4008"/>
    <w:rsid w:val="008043D8"/>
    <w:rsid w:val="008055C1"/>
    <w:rsid w:val="00806687"/>
    <w:rsid w:val="00812C49"/>
    <w:rsid w:val="00822994"/>
    <w:rsid w:val="008248D2"/>
    <w:rsid w:val="008275DA"/>
    <w:rsid w:val="00827F10"/>
    <w:rsid w:val="00830AAD"/>
    <w:rsid w:val="00837466"/>
    <w:rsid w:val="00837C64"/>
    <w:rsid w:val="00845247"/>
    <w:rsid w:val="0085481C"/>
    <w:rsid w:val="008549F6"/>
    <w:rsid w:val="008572DB"/>
    <w:rsid w:val="00861DDE"/>
    <w:rsid w:val="00864B72"/>
    <w:rsid w:val="0086530B"/>
    <w:rsid w:val="00865C51"/>
    <w:rsid w:val="00871935"/>
    <w:rsid w:val="00875475"/>
    <w:rsid w:val="00877770"/>
    <w:rsid w:val="00884CBF"/>
    <w:rsid w:val="0088714A"/>
    <w:rsid w:val="00887F14"/>
    <w:rsid w:val="0089703C"/>
    <w:rsid w:val="00897907"/>
    <w:rsid w:val="008A0690"/>
    <w:rsid w:val="008B209C"/>
    <w:rsid w:val="008B2E49"/>
    <w:rsid w:val="008C6590"/>
    <w:rsid w:val="008C6ED0"/>
    <w:rsid w:val="008D3A6E"/>
    <w:rsid w:val="008D428D"/>
    <w:rsid w:val="008D5BF7"/>
    <w:rsid w:val="008D6807"/>
    <w:rsid w:val="008E013C"/>
    <w:rsid w:val="008E4364"/>
    <w:rsid w:val="008E7A79"/>
    <w:rsid w:val="008F1F13"/>
    <w:rsid w:val="008F3404"/>
    <w:rsid w:val="008F3994"/>
    <w:rsid w:val="0090799E"/>
    <w:rsid w:val="0091323F"/>
    <w:rsid w:val="0092176A"/>
    <w:rsid w:val="0093266F"/>
    <w:rsid w:val="00941DE6"/>
    <w:rsid w:val="00950088"/>
    <w:rsid w:val="009521E9"/>
    <w:rsid w:val="00954C1C"/>
    <w:rsid w:val="00965112"/>
    <w:rsid w:val="00965FA3"/>
    <w:rsid w:val="00971206"/>
    <w:rsid w:val="00981E7B"/>
    <w:rsid w:val="00983444"/>
    <w:rsid w:val="00990EFA"/>
    <w:rsid w:val="009976E9"/>
    <w:rsid w:val="009A3446"/>
    <w:rsid w:val="009A4E49"/>
    <w:rsid w:val="009B2F58"/>
    <w:rsid w:val="009B3505"/>
    <w:rsid w:val="009B6DB0"/>
    <w:rsid w:val="009D3A2B"/>
    <w:rsid w:val="009D7C25"/>
    <w:rsid w:val="009D7DF4"/>
    <w:rsid w:val="009F3A59"/>
    <w:rsid w:val="00A11682"/>
    <w:rsid w:val="00A2690F"/>
    <w:rsid w:val="00A2717B"/>
    <w:rsid w:val="00A31BCF"/>
    <w:rsid w:val="00A32452"/>
    <w:rsid w:val="00A33775"/>
    <w:rsid w:val="00A357DC"/>
    <w:rsid w:val="00A42883"/>
    <w:rsid w:val="00A4305D"/>
    <w:rsid w:val="00A45314"/>
    <w:rsid w:val="00A515EB"/>
    <w:rsid w:val="00A579F3"/>
    <w:rsid w:val="00A657C7"/>
    <w:rsid w:val="00A66A8A"/>
    <w:rsid w:val="00A750E5"/>
    <w:rsid w:val="00A75490"/>
    <w:rsid w:val="00A77EC2"/>
    <w:rsid w:val="00A942DE"/>
    <w:rsid w:val="00AA0AB7"/>
    <w:rsid w:val="00AA5961"/>
    <w:rsid w:val="00AB105C"/>
    <w:rsid w:val="00AB37BF"/>
    <w:rsid w:val="00AC2F01"/>
    <w:rsid w:val="00AC3677"/>
    <w:rsid w:val="00AC3B37"/>
    <w:rsid w:val="00AC4941"/>
    <w:rsid w:val="00AC7103"/>
    <w:rsid w:val="00AD06F2"/>
    <w:rsid w:val="00AD10BE"/>
    <w:rsid w:val="00AD2752"/>
    <w:rsid w:val="00AD4B59"/>
    <w:rsid w:val="00AD4C26"/>
    <w:rsid w:val="00AD68DA"/>
    <w:rsid w:val="00AE1CC5"/>
    <w:rsid w:val="00B02D71"/>
    <w:rsid w:val="00B04707"/>
    <w:rsid w:val="00B25F02"/>
    <w:rsid w:val="00B30E49"/>
    <w:rsid w:val="00B31B59"/>
    <w:rsid w:val="00B474DA"/>
    <w:rsid w:val="00B47CBA"/>
    <w:rsid w:val="00B51408"/>
    <w:rsid w:val="00B57115"/>
    <w:rsid w:val="00B57F01"/>
    <w:rsid w:val="00B60A2C"/>
    <w:rsid w:val="00B70513"/>
    <w:rsid w:val="00B7347C"/>
    <w:rsid w:val="00B80D26"/>
    <w:rsid w:val="00B82E82"/>
    <w:rsid w:val="00B905BF"/>
    <w:rsid w:val="00B919EA"/>
    <w:rsid w:val="00B91F10"/>
    <w:rsid w:val="00B93AAE"/>
    <w:rsid w:val="00B95C1B"/>
    <w:rsid w:val="00BB0E68"/>
    <w:rsid w:val="00BB31E7"/>
    <w:rsid w:val="00BB4A3D"/>
    <w:rsid w:val="00BC6DDF"/>
    <w:rsid w:val="00BC755C"/>
    <w:rsid w:val="00BD5B99"/>
    <w:rsid w:val="00BD6E5F"/>
    <w:rsid w:val="00BF5CD8"/>
    <w:rsid w:val="00BF611D"/>
    <w:rsid w:val="00C07709"/>
    <w:rsid w:val="00C07BBA"/>
    <w:rsid w:val="00C11371"/>
    <w:rsid w:val="00C13769"/>
    <w:rsid w:val="00C142C4"/>
    <w:rsid w:val="00C266F0"/>
    <w:rsid w:val="00C33D62"/>
    <w:rsid w:val="00C40E8F"/>
    <w:rsid w:val="00C4189E"/>
    <w:rsid w:val="00C423D7"/>
    <w:rsid w:val="00C43AC0"/>
    <w:rsid w:val="00C4619A"/>
    <w:rsid w:val="00C62B9E"/>
    <w:rsid w:val="00C6363B"/>
    <w:rsid w:val="00C70436"/>
    <w:rsid w:val="00C70B3A"/>
    <w:rsid w:val="00C744C5"/>
    <w:rsid w:val="00C80DE9"/>
    <w:rsid w:val="00C81063"/>
    <w:rsid w:val="00C81C32"/>
    <w:rsid w:val="00C84494"/>
    <w:rsid w:val="00C907C7"/>
    <w:rsid w:val="00C912AE"/>
    <w:rsid w:val="00C918DF"/>
    <w:rsid w:val="00C94A1C"/>
    <w:rsid w:val="00C9546E"/>
    <w:rsid w:val="00CB6838"/>
    <w:rsid w:val="00CC18CB"/>
    <w:rsid w:val="00CC3EF5"/>
    <w:rsid w:val="00CC7AAF"/>
    <w:rsid w:val="00CE2BD6"/>
    <w:rsid w:val="00CE4B74"/>
    <w:rsid w:val="00CE76C5"/>
    <w:rsid w:val="00CF2AA5"/>
    <w:rsid w:val="00CF52B7"/>
    <w:rsid w:val="00D01AF5"/>
    <w:rsid w:val="00D02523"/>
    <w:rsid w:val="00D03012"/>
    <w:rsid w:val="00D03305"/>
    <w:rsid w:val="00D139C5"/>
    <w:rsid w:val="00D13BB7"/>
    <w:rsid w:val="00D17751"/>
    <w:rsid w:val="00D27D5A"/>
    <w:rsid w:val="00D30574"/>
    <w:rsid w:val="00D30659"/>
    <w:rsid w:val="00D35DA2"/>
    <w:rsid w:val="00D377F3"/>
    <w:rsid w:val="00D446D1"/>
    <w:rsid w:val="00D44E65"/>
    <w:rsid w:val="00D53C9E"/>
    <w:rsid w:val="00D560D5"/>
    <w:rsid w:val="00D60AF7"/>
    <w:rsid w:val="00D61057"/>
    <w:rsid w:val="00D633F2"/>
    <w:rsid w:val="00D63962"/>
    <w:rsid w:val="00D73317"/>
    <w:rsid w:val="00D83722"/>
    <w:rsid w:val="00D932A9"/>
    <w:rsid w:val="00D9394A"/>
    <w:rsid w:val="00D9486F"/>
    <w:rsid w:val="00D94CF5"/>
    <w:rsid w:val="00DA515C"/>
    <w:rsid w:val="00DB02E9"/>
    <w:rsid w:val="00DB2548"/>
    <w:rsid w:val="00DB583D"/>
    <w:rsid w:val="00DC0D37"/>
    <w:rsid w:val="00DC131D"/>
    <w:rsid w:val="00DD0CE4"/>
    <w:rsid w:val="00DD6B7D"/>
    <w:rsid w:val="00DE3BB5"/>
    <w:rsid w:val="00DE437A"/>
    <w:rsid w:val="00DE4585"/>
    <w:rsid w:val="00DE4672"/>
    <w:rsid w:val="00DE4932"/>
    <w:rsid w:val="00DE4EB4"/>
    <w:rsid w:val="00DE7E20"/>
    <w:rsid w:val="00DF3F16"/>
    <w:rsid w:val="00DF62FC"/>
    <w:rsid w:val="00DF6BE4"/>
    <w:rsid w:val="00E07FBB"/>
    <w:rsid w:val="00E10395"/>
    <w:rsid w:val="00E12926"/>
    <w:rsid w:val="00E23184"/>
    <w:rsid w:val="00E33356"/>
    <w:rsid w:val="00E33B97"/>
    <w:rsid w:val="00E35F6B"/>
    <w:rsid w:val="00E40404"/>
    <w:rsid w:val="00E43684"/>
    <w:rsid w:val="00E56808"/>
    <w:rsid w:val="00E62C5F"/>
    <w:rsid w:val="00E63F11"/>
    <w:rsid w:val="00E70632"/>
    <w:rsid w:val="00E94BDF"/>
    <w:rsid w:val="00E9523C"/>
    <w:rsid w:val="00E95A33"/>
    <w:rsid w:val="00E97580"/>
    <w:rsid w:val="00E97978"/>
    <w:rsid w:val="00EA14D0"/>
    <w:rsid w:val="00EA5EAE"/>
    <w:rsid w:val="00EA7E39"/>
    <w:rsid w:val="00EB07C8"/>
    <w:rsid w:val="00EC01AB"/>
    <w:rsid w:val="00EC5D80"/>
    <w:rsid w:val="00ED12D2"/>
    <w:rsid w:val="00ED132E"/>
    <w:rsid w:val="00EE40FC"/>
    <w:rsid w:val="00EE5FDA"/>
    <w:rsid w:val="00EF5259"/>
    <w:rsid w:val="00F01649"/>
    <w:rsid w:val="00F04128"/>
    <w:rsid w:val="00F05D2B"/>
    <w:rsid w:val="00F0603F"/>
    <w:rsid w:val="00F13B1D"/>
    <w:rsid w:val="00F23121"/>
    <w:rsid w:val="00F24406"/>
    <w:rsid w:val="00F26A72"/>
    <w:rsid w:val="00F34666"/>
    <w:rsid w:val="00F438D4"/>
    <w:rsid w:val="00F46A07"/>
    <w:rsid w:val="00F5241B"/>
    <w:rsid w:val="00F60B28"/>
    <w:rsid w:val="00F73103"/>
    <w:rsid w:val="00F83800"/>
    <w:rsid w:val="00F878CD"/>
    <w:rsid w:val="00F9484D"/>
    <w:rsid w:val="00FA0248"/>
    <w:rsid w:val="00FA22D2"/>
    <w:rsid w:val="00FA5473"/>
    <w:rsid w:val="00FA60B7"/>
    <w:rsid w:val="00FA64C9"/>
    <w:rsid w:val="00FB15A8"/>
    <w:rsid w:val="00FB40A6"/>
    <w:rsid w:val="00FC6046"/>
    <w:rsid w:val="00FD033E"/>
    <w:rsid w:val="00FD0F83"/>
    <w:rsid w:val="00FD38E6"/>
    <w:rsid w:val="00FD462A"/>
    <w:rsid w:val="00FE2960"/>
    <w:rsid w:val="00FE7191"/>
    <w:rsid w:val="00FF489F"/>
    <w:rsid w:val="1B3B1DF5"/>
    <w:rsid w:val="22E4484B"/>
    <w:rsid w:val="296D9EED"/>
    <w:rsid w:val="2ACF9F2F"/>
    <w:rsid w:val="2F846029"/>
    <w:rsid w:val="46AE100C"/>
    <w:rsid w:val="503CE29A"/>
    <w:rsid w:val="527B4C3C"/>
    <w:rsid w:val="647F9F3E"/>
    <w:rsid w:val="6F13AE80"/>
    <w:rsid w:val="781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0921D"/>
  <w15:docId w15:val="{F7ED96E7-B1A8-48BA-9662-563484E4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7" w:unhideWhenUsed="1" w:qFormat="1"/>
    <w:lsdException w:name="heading 5" w:semiHidden="1" w:uiPriority="17" w:unhideWhenUsed="1" w:qFormat="1"/>
    <w:lsdException w:name="heading 6" w:semiHidden="1" w:uiPriority="17" w:unhideWhenUsed="1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3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uiPriority="14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_standaard"/>
    <w:qFormat/>
    <w:rsid w:val="00757F65"/>
    <w:pPr>
      <w:spacing w:before="170" w:line="278" w:lineRule="auto"/>
    </w:pPr>
    <w:rPr>
      <w:rFonts w:ascii="Trebuchet MS" w:hAnsi="Trebuchet MS"/>
      <w:sz w:val="18"/>
      <w:szCs w:val="18"/>
    </w:rPr>
  </w:style>
  <w:style w:type="paragraph" w:styleId="Kop1">
    <w:name w:val="heading 1"/>
    <w:aliases w:val="_Kop 1"/>
    <w:basedOn w:val="Standaard"/>
    <w:next w:val="Standaard"/>
    <w:link w:val="Kop1Char"/>
    <w:uiPriority w:val="2"/>
    <w:qFormat/>
    <w:rsid w:val="00757F65"/>
    <w:pPr>
      <w:keepNext/>
      <w:keepLines/>
      <w:numPr>
        <w:numId w:val="18"/>
      </w:numPr>
      <w:spacing w:before="454" w:after="113"/>
      <w:outlineLvl w:val="0"/>
    </w:pPr>
    <w:rPr>
      <w:rFonts w:ascii="Gilroy ExtraBold" w:eastAsiaTheme="majorEastAsia" w:hAnsi="Gilroy ExtraBold" w:cstheme="majorBidi"/>
      <w:b/>
      <w:bCs/>
      <w:color w:val="000000" w:themeColor="text1"/>
      <w:sz w:val="26"/>
      <w:szCs w:val="20"/>
    </w:rPr>
  </w:style>
  <w:style w:type="paragraph" w:styleId="Kop2">
    <w:name w:val="heading 2"/>
    <w:aliases w:val="_Kop 2"/>
    <w:basedOn w:val="Kop1"/>
    <w:next w:val="Standaard"/>
    <w:link w:val="Kop2Char"/>
    <w:uiPriority w:val="2"/>
    <w:qFormat/>
    <w:rsid w:val="00A357DC"/>
    <w:pPr>
      <w:numPr>
        <w:ilvl w:val="1"/>
      </w:numPr>
      <w:spacing w:before="230"/>
      <w:outlineLvl w:val="1"/>
    </w:pPr>
    <w:rPr>
      <w:sz w:val="22"/>
    </w:rPr>
  </w:style>
  <w:style w:type="paragraph" w:styleId="Kop3">
    <w:name w:val="heading 3"/>
    <w:aliases w:val="_Kop 3"/>
    <w:basedOn w:val="Kop1"/>
    <w:next w:val="Standaard"/>
    <w:link w:val="Kop3Char"/>
    <w:uiPriority w:val="2"/>
    <w:qFormat/>
    <w:rsid w:val="00A357DC"/>
    <w:pPr>
      <w:numPr>
        <w:ilvl w:val="2"/>
      </w:numPr>
      <w:spacing w:before="170" w:after="57"/>
      <w:outlineLvl w:val="2"/>
    </w:pPr>
    <w:rPr>
      <w:sz w:val="20"/>
    </w:rPr>
  </w:style>
  <w:style w:type="paragraph" w:styleId="Kop5">
    <w:name w:val="heading 5"/>
    <w:basedOn w:val="Standaard"/>
    <w:next w:val="Standaard"/>
    <w:link w:val="Kop5Char"/>
    <w:uiPriority w:val="17"/>
    <w:semiHidden/>
    <w:unhideWhenUsed/>
    <w:qFormat/>
    <w:rsid w:val="001575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45288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4C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4C26"/>
    <w:rPr>
      <w:rFonts w:ascii="Tahoma" w:hAnsi="Tahoma" w:cs="Tahoma"/>
      <w:sz w:val="16"/>
      <w:szCs w:val="16"/>
    </w:rPr>
  </w:style>
  <w:style w:type="paragraph" w:customStyle="1" w:styleId="lijstbulletsdriehoek">
    <w:name w:val="_lijst bullets driehoek"/>
    <w:basedOn w:val="Standaard"/>
    <w:uiPriority w:val="1"/>
    <w:qFormat/>
    <w:rsid w:val="00757F65"/>
    <w:pPr>
      <w:spacing w:before="57"/>
      <w:ind w:left="360" w:hanging="360"/>
    </w:pPr>
  </w:style>
  <w:style w:type="paragraph" w:customStyle="1" w:styleId="lijstbulletskroonniv2">
    <w:name w:val="_lijst bullets kroon niv 2"/>
    <w:basedOn w:val="lijstbulletsdriehoek"/>
    <w:uiPriority w:val="1"/>
    <w:qFormat/>
    <w:rsid w:val="00764715"/>
    <w:pPr>
      <w:numPr>
        <w:numId w:val="19"/>
      </w:numPr>
    </w:pPr>
  </w:style>
  <w:style w:type="paragraph" w:customStyle="1" w:styleId="lijstopsomming3">
    <w:name w:val="_lijst opsomming 3"/>
    <w:basedOn w:val="lijstbulletsdriehoek"/>
    <w:uiPriority w:val="1"/>
    <w:qFormat/>
    <w:rsid w:val="00764715"/>
    <w:pPr>
      <w:numPr>
        <w:ilvl w:val="2"/>
      </w:numPr>
      <w:ind w:left="360" w:hanging="360"/>
    </w:pPr>
  </w:style>
  <w:style w:type="paragraph" w:customStyle="1" w:styleId="lijstnummer1">
    <w:name w:val="_lijst nummer 1"/>
    <w:basedOn w:val="Standaard"/>
    <w:uiPriority w:val="1"/>
    <w:qFormat/>
    <w:rsid w:val="00764715"/>
    <w:pPr>
      <w:numPr>
        <w:numId w:val="13"/>
      </w:numPr>
      <w:spacing w:before="57"/>
    </w:pPr>
  </w:style>
  <w:style w:type="paragraph" w:customStyle="1" w:styleId="lijstnummer2">
    <w:name w:val="_lijst nummer 2"/>
    <w:basedOn w:val="lijstnummer1"/>
    <w:uiPriority w:val="1"/>
    <w:qFormat/>
    <w:rsid w:val="00764715"/>
    <w:pPr>
      <w:numPr>
        <w:ilvl w:val="1"/>
      </w:numPr>
    </w:pPr>
  </w:style>
  <w:style w:type="paragraph" w:customStyle="1" w:styleId="lijstnummer3">
    <w:name w:val="_lijst nummer 3"/>
    <w:basedOn w:val="lijstnummer1"/>
    <w:uiPriority w:val="1"/>
    <w:qFormat/>
    <w:rsid w:val="00764715"/>
    <w:pPr>
      <w:numPr>
        <w:ilvl w:val="2"/>
      </w:numPr>
    </w:pPr>
  </w:style>
  <w:style w:type="numbering" w:customStyle="1" w:styleId="AMBRASSADENUM">
    <w:name w:val="_AMBRASSADE_NUM"/>
    <w:uiPriority w:val="99"/>
    <w:rsid w:val="00F73103"/>
    <w:pPr>
      <w:numPr>
        <w:numId w:val="4"/>
      </w:numPr>
    </w:pPr>
  </w:style>
  <w:style w:type="numbering" w:customStyle="1" w:styleId="AMBRASSADEBULLET">
    <w:name w:val="_AMBRASSADE_BULLET"/>
    <w:uiPriority w:val="99"/>
    <w:rsid w:val="008E7A79"/>
    <w:pPr>
      <w:numPr>
        <w:numId w:val="5"/>
      </w:numPr>
    </w:pPr>
  </w:style>
  <w:style w:type="character" w:customStyle="1" w:styleId="Kop1Char">
    <w:name w:val="Kop 1 Char"/>
    <w:aliases w:val="_Kop 1 Char"/>
    <w:basedOn w:val="Standaardalinea-lettertype"/>
    <w:link w:val="Kop1"/>
    <w:uiPriority w:val="2"/>
    <w:rsid w:val="00757F65"/>
    <w:rPr>
      <w:rFonts w:ascii="Gilroy ExtraBold" w:eastAsiaTheme="majorEastAsia" w:hAnsi="Gilroy ExtraBold" w:cstheme="majorBidi"/>
      <w:b/>
      <w:bCs/>
      <w:color w:val="000000" w:themeColor="text1"/>
      <w:sz w:val="26"/>
    </w:rPr>
  </w:style>
  <w:style w:type="character" w:customStyle="1" w:styleId="Kop3Char">
    <w:name w:val="Kop 3 Char"/>
    <w:aliases w:val="_Kop 3 Char"/>
    <w:basedOn w:val="Standaardalinea-lettertype"/>
    <w:link w:val="Kop3"/>
    <w:uiPriority w:val="2"/>
    <w:rsid w:val="00A357DC"/>
    <w:rPr>
      <w:rFonts w:ascii="Gilroy ExtraBold" w:eastAsiaTheme="majorEastAsia" w:hAnsi="Gilroy ExtraBold" w:cstheme="majorBidi"/>
      <w:b/>
      <w:bCs/>
      <w:color w:val="000000" w:themeColor="text1"/>
    </w:rPr>
  </w:style>
  <w:style w:type="character" w:customStyle="1" w:styleId="Kop2Char">
    <w:name w:val="Kop 2 Char"/>
    <w:aliases w:val="_Kop 2 Char"/>
    <w:basedOn w:val="Standaardalinea-lettertype"/>
    <w:link w:val="Kop2"/>
    <w:uiPriority w:val="2"/>
    <w:rsid w:val="00A357DC"/>
    <w:rPr>
      <w:rFonts w:ascii="Gilroy ExtraBold" w:eastAsiaTheme="majorEastAsia" w:hAnsi="Gilroy ExtraBold" w:cstheme="majorBidi"/>
      <w:b/>
      <w:bCs/>
      <w:color w:val="000000" w:themeColor="text1"/>
      <w:sz w:val="22"/>
    </w:rPr>
  </w:style>
  <w:style w:type="paragraph" w:customStyle="1" w:styleId="kadertekst">
    <w:name w:val="_kader_tekst"/>
    <w:basedOn w:val="Standaard"/>
    <w:uiPriority w:val="4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</w:style>
  <w:style w:type="paragraph" w:customStyle="1" w:styleId="standaardzonderwit">
    <w:name w:val="_standaard zonder wit"/>
    <w:basedOn w:val="Standaard"/>
    <w:qFormat/>
    <w:rsid w:val="00764715"/>
    <w:pPr>
      <w:spacing w:before="0"/>
    </w:pPr>
  </w:style>
  <w:style w:type="paragraph" w:customStyle="1" w:styleId="kadertitel">
    <w:name w:val="_kader_titel"/>
    <w:basedOn w:val="Standaard"/>
    <w:uiPriority w:val="3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  <w:rPr>
      <w:b/>
      <w:sz w:val="22"/>
      <w:szCs w:val="22"/>
    </w:rPr>
  </w:style>
  <w:style w:type="paragraph" w:customStyle="1" w:styleId="kaderlijstnummer">
    <w:name w:val="_kader_lijst nummer"/>
    <w:basedOn w:val="Standaard"/>
    <w:uiPriority w:val="5"/>
    <w:qFormat/>
    <w:rsid w:val="00A45314"/>
    <w:pPr>
      <w:numPr>
        <w:numId w:val="7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right="318"/>
    </w:pPr>
  </w:style>
  <w:style w:type="paragraph" w:customStyle="1" w:styleId="kaderlijstopsomming">
    <w:name w:val="_kader_lijst opsomming"/>
    <w:basedOn w:val="Standaard"/>
    <w:uiPriority w:val="5"/>
    <w:qFormat/>
    <w:rsid w:val="00D30574"/>
    <w:pPr>
      <w:numPr>
        <w:numId w:val="9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right="318"/>
    </w:pPr>
  </w:style>
  <w:style w:type="numbering" w:customStyle="1" w:styleId="AMBRASSADEKADERNUM">
    <w:name w:val="_AMBRASSADE_KADER_NUM"/>
    <w:uiPriority w:val="99"/>
    <w:rsid w:val="00AA0AB7"/>
    <w:pPr>
      <w:numPr>
        <w:numId w:val="6"/>
      </w:numPr>
    </w:pPr>
  </w:style>
  <w:style w:type="numbering" w:customStyle="1" w:styleId="AMBRASSADEKADERBULLET">
    <w:name w:val="_AMBRASSADE_KADER_BULLET"/>
    <w:uiPriority w:val="99"/>
    <w:rsid w:val="00AA0AB7"/>
    <w:pPr>
      <w:numPr>
        <w:numId w:val="8"/>
      </w:numPr>
    </w:pPr>
  </w:style>
  <w:style w:type="table" w:styleId="Tabelraster">
    <w:name w:val="Table Grid"/>
    <w:basedOn w:val="Standaardtabel"/>
    <w:uiPriority w:val="59"/>
    <w:rsid w:val="0030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brassade">
    <w:name w:val="_Tabel_Ambrassade"/>
    <w:basedOn w:val="Standaardtabel"/>
    <w:uiPriority w:val="99"/>
    <w:rsid w:val="0089703C"/>
    <w:pPr>
      <w:spacing w:before="57" w:line="278" w:lineRule="auto"/>
    </w:pPr>
    <w:rPr>
      <w:rFonts w:ascii="Trebuchet MS" w:hAnsi="Trebuchet MS"/>
      <w:sz w:val="18"/>
    </w:rPr>
    <w:tblPr>
      <w:tblInd w:w="164" w:type="dxa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tabeltekst">
    <w:name w:val="_tabel_tekst"/>
    <w:basedOn w:val="Standaard"/>
    <w:link w:val="tabeltekstChar"/>
    <w:uiPriority w:val="7"/>
    <w:qFormat/>
    <w:rsid w:val="00764715"/>
    <w:pPr>
      <w:spacing w:before="57"/>
    </w:pPr>
  </w:style>
  <w:style w:type="numbering" w:customStyle="1" w:styleId="AMBRASSADETABELTITEL">
    <w:name w:val="_AMBRASSADE_TABEL_TITEL"/>
    <w:uiPriority w:val="99"/>
    <w:rsid w:val="008F3994"/>
    <w:pPr>
      <w:numPr>
        <w:numId w:val="10"/>
      </w:numPr>
    </w:pPr>
  </w:style>
  <w:style w:type="character" w:customStyle="1" w:styleId="tabeltekstChar">
    <w:name w:val="_tabel_tekst Char"/>
    <w:basedOn w:val="Standaardalinea-lettertype"/>
    <w:link w:val="tabeltekst"/>
    <w:uiPriority w:val="7"/>
    <w:rsid w:val="00594DFD"/>
    <w:rPr>
      <w:rFonts w:ascii="Trebuchet MS" w:hAnsi="Trebuchet MS"/>
      <w:sz w:val="18"/>
      <w:szCs w:val="18"/>
    </w:rPr>
  </w:style>
  <w:style w:type="paragraph" w:customStyle="1" w:styleId="tabeltitel">
    <w:name w:val="_tabel_titel"/>
    <w:basedOn w:val="Standaard"/>
    <w:uiPriority w:val="6"/>
    <w:qFormat/>
    <w:rsid w:val="00764715"/>
    <w:pPr>
      <w:numPr>
        <w:numId w:val="17"/>
      </w:numPr>
      <w:spacing w:after="60"/>
    </w:pPr>
    <w:rPr>
      <w:b/>
    </w:rPr>
  </w:style>
  <w:style w:type="paragraph" w:customStyle="1" w:styleId="tabellijstnummer1">
    <w:name w:val="_tabel_lijst nummer 1"/>
    <w:basedOn w:val="tabeltekst"/>
    <w:uiPriority w:val="8"/>
    <w:qFormat/>
    <w:rsid w:val="00764715"/>
    <w:pPr>
      <w:numPr>
        <w:numId w:val="15"/>
      </w:numPr>
    </w:pPr>
  </w:style>
  <w:style w:type="numbering" w:customStyle="1" w:styleId="AMBRASSADETABELNUM">
    <w:name w:val="_AMBRASSADE_TABEL_NUM"/>
    <w:uiPriority w:val="99"/>
    <w:rsid w:val="00EA5EAE"/>
    <w:pPr>
      <w:numPr>
        <w:numId w:val="11"/>
      </w:numPr>
    </w:pPr>
  </w:style>
  <w:style w:type="paragraph" w:customStyle="1" w:styleId="tabellijstnummer2">
    <w:name w:val="_tabel_lijst nummer 2"/>
    <w:basedOn w:val="tabeltekst"/>
    <w:uiPriority w:val="8"/>
    <w:qFormat/>
    <w:rsid w:val="00764715"/>
    <w:pPr>
      <w:numPr>
        <w:ilvl w:val="1"/>
        <w:numId w:val="15"/>
      </w:numPr>
    </w:pPr>
  </w:style>
  <w:style w:type="paragraph" w:customStyle="1" w:styleId="tabellijstnummer3">
    <w:name w:val="_tabel_lijst nummer 3"/>
    <w:basedOn w:val="tabeltekst"/>
    <w:uiPriority w:val="8"/>
    <w:qFormat/>
    <w:rsid w:val="00EA5EAE"/>
    <w:pPr>
      <w:numPr>
        <w:ilvl w:val="2"/>
        <w:numId w:val="15"/>
      </w:numPr>
    </w:pPr>
  </w:style>
  <w:style w:type="paragraph" w:customStyle="1" w:styleId="tabellijstopsomming1">
    <w:name w:val="_tabel_lijst opsomming 1"/>
    <w:basedOn w:val="tabeltekst"/>
    <w:uiPriority w:val="8"/>
    <w:qFormat/>
    <w:rsid w:val="00764715"/>
    <w:pPr>
      <w:numPr>
        <w:numId w:val="14"/>
      </w:numPr>
    </w:pPr>
  </w:style>
  <w:style w:type="paragraph" w:customStyle="1" w:styleId="tabellijstopsomming2">
    <w:name w:val="_tabel_lijst opsomming 2"/>
    <w:basedOn w:val="tabellijstopsomming1"/>
    <w:uiPriority w:val="8"/>
    <w:qFormat/>
    <w:rsid w:val="00764715"/>
    <w:pPr>
      <w:numPr>
        <w:ilvl w:val="1"/>
      </w:numPr>
    </w:pPr>
  </w:style>
  <w:style w:type="paragraph" w:customStyle="1" w:styleId="tabellijstopsomming3">
    <w:name w:val="_tabel_lijst opsomming 3"/>
    <w:basedOn w:val="tabellijstopsomming2"/>
    <w:uiPriority w:val="8"/>
    <w:qFormat/>
    <w:rsid w:val="00764715"/>
    <w:pPr>
      <w:numPr>
        <w:ilvl w:val="2"/>
      </w:numPr>
    </w:pPr>
  </w:style>
  <w:style w:type="numbering" w:customStyle="1" w:styleId="AMBRASSADETABELBULLET">
    <w:name w:val="_AMBRASSADE_TABEL_BULLET"/>
    <w:uiPriority w:val="99"/>
    <w:rsid w:val="00EA5EAE"/>
    <w:pPr>
      <w:numPr>
        <w:numId w:val="12"/>
      </w:numPr>
    </w:pPr>
  </w:style>
  <w:style w:type="paragraph" w:styleId="Koptekst">
    <w:name w:val="header"/>
    <w:aliases w:val="_koptekst"/>
    <w:basedOn w:val="Voettekst"/>
    <w:link w:val="KoptekstChar"/>
    <w:uiPriority w:val="14"/>
    <w:rsid w:val="0054649E"/>
    <w:pPr>
      <w:tabs>
        <w:tab w:val="clear" w:pos="4536"/>
        <w:tab w:val="clear" w:pos="9072"/>
      </w:tabs>
      <w:jc w:val="center"/>
    </w:pPr>
  </w:style>
  <w:style w:type="character" w:customStyle="1" w:styleId="KoptekstChar">
    <w:name w:val="Koptekst Char"/>
    <w:aliases w:val="_koptekst Char"/>
    <w:basedOn w:val="Standaardalinea-lettertype"/>
    <w:link w:val="Koptekst"/>
    <w:uiPriority w:val="14"/>
    <w:rsid w:val="0054649E"/>
    <w:rPr>
      <w:rFonts w:ascii="Trebuchet MS" w:hAnsi="Trebuchet MS"/>
      <w:i/>
      <w:sz w:val="14"/>
      <w:szCs w:val="18"/>
    </w:rPr>
  </w:style>
  <w:style w:type="paragraph" w:styleId="Voettekst">
    <w:name w:val="footer"/>
    <w:aliases w:val="_voettekst"/>
    <w:basedOn w:val="Standaard"/>
    <w:link w:val="VoettekstChar"/>
    <w:uiPriority w:val="14"/>
    <w:rsid w:val="00764715"/>
    <w:pPr>
      <w:tabs>
        <w:tab w:val="center" w:pos="4536"/>
        <w:tab w:val="right" w:pos="9072"/>
      </w:tabs>
      <w:spacing w:before="0" w:line="240" w:lineRule="auto"/>
    </w:pPr>
    <w:rPr>
      <w:i/>
      <w:sz w:val="14"/>
    </w:rPr>
  </w:style>
  <w:style w:type="character" w:customStyle="1" w:styleId="VoettekstChar">
    <w:name w:val="Voettekst Char"/>
    <w:aliases w:val="_voettekst Char"/>
    <w:basedOn w:val="Standaardalinea-lettertype"/>
    <w:link w:val="Voettekst"/>
    <w:uiPriority w:val="14"/>
    <w:rsid w:val="00594DFD"/>
    <w:rPr>
      <w:rFonts w:ascii="Trebuchet MS" w:hAnsi="Trebuchet MS"/>
      <w:i/>
      <w:sz w:val="14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B04707"/>
    <w:rPr>
      <w:rFonts w:ascii="Trebuchet MS" w:hAnsi="Trebuchet MS"/>
      <w:color w:val="auto"/>
    </w:rPr>
  </w:style>
  <w:style w:type="paragraph" w:customStyle="1" w:styleId="documenttype">
    <w:name w:val="_documenttype"/>
    <w:basedOn w:val="Standaard"/>
    <w:uiPriority w:val="11"/>
    <w:qFormat/>
    <w:rsid w:val="00757F65"/>
    <w:pPr>
      <w:spacing w:before="40"/>
    </w:pPr>
    <w:rPr>
      <w:b/>
      <w:caps/>
      <w:sz w:val="26"/>
    </w:rPr>
  </w:style>
  <w:style w:type="paragraph" w:styleId="Titel">
    <w:name w:val="Title"/>
    <w:aliases w:val="_documenttitel"/>
    <w:basedOn w:val="Standaard"/>
    <w:next w:val="Standaard"/>
    <w:link w:val="TitelChar"/>
    <w:uiPriority w:val="12"/>
    <w:qFormat/>
    <w:rsid w:val="00757F65"/>
    <w:pPr>
      <w:spacing w:before="60" w:after="40"/>
    </w:pPr>
    <w:rPr>
      <w:rFonts w:ascii="Gilroy ExtraBold" w:hAnsi="Gilroy ExtraBold"/>
      <w:b/>
      <w:sz w:val="36"/>
    </w:rPr>
  </w:style>
  <w:style w:type="character" w:customStyle="1" w:styleId="TitelChar">
    <w:name w:val="Titel Char"/>
    <w:aliases w:val="_documenttitel Char"/>
    <w:basedOn w:val="Standaardalinea-lettertype"/>
    <w:link w:val="Titel"/>
    <w:uiPriority w:val="12"/>
    <w:rsid w:val="00757F65"/>
    <w:rPr>
      <w:rFonts w:ascii="Gilroy ExtraBold" w:hAnsi="Gilroy ExtraBold"/>
      <w:b/>
      <w:sz w:val="36"/>
      <w:szCs w:val="18"/>
    </w:rPr>
  </w:style>
  <w:style w:type="paragraph" w:styleId="Datum">
    <w:name w:val="Date"/>
    <w:aliases w:val="_datum verslag"/>
    <w:basedOn w:val="Standaard"/>
    <w:next w:val="Standaard"/>
    <w:link w:val="DatumChar"/>
    <w:uiPriority w:val="10"/>
    <w:semiHidden/>
    <w:rsid w:val="00764715"/>
    <w:pPr>
      <w:spacing w:before="0" w:after="222"/>
    </w:pPr>
  </w:style>
  <w:style w:type="character" w:customStyle="1" w:styleId="DatumChar">
    <w:name w:val="Datum Char"/>
    <w:aliases w:val="_datum verslag Char"/>
    <w:basedOn w:val="Standaardalinea-lettertype"/>
    <w:link w:val="Datum"/>
    <w:uiPriority w:val="10"/>
    <w:semiHidden/>
    <w:rsid w:val="0075483C"/>
    <w:rPr>
      <w:rFonts w:ascii="Trebuchet MS" w:hAnsi="Trebuchet MS"/>
      <w:sz w:val="18"/>
      <w:szCs w:val="18"/>
    </w:rPr>
  </w:style>
  <w:style w:type="paragraph" w:customStyle="1" w:styleId="aanwezighedenverslag">
    <w:name w:val="_aanwezigheden verslag"/>
    <w:basedOn w:val="Standaard"/>
    <w:uiPriority w:val="13"/>
    <w:semiHidden/>
    <w:qFormat/>
    <w:rsid w:val="00764715"/>
    <w:pPr>
      <w:spacing w:before="222" w:after="222"/>
    </w:pPr>
  </w:style>
  <w:style w:type="paragraph" w:customStyle="1" w:styleId="datumnota">
    <w:name w:val="_datum nota"/>
    <w:basedOn w:val="Datum"/>
    <w:uiPriority w:val="10"/>
    <w:qFormat/>
    <w:rsid w:val="00757F65"/>
    <w:pPr>
      <w:spacing w:after="454"/>
    </w:pPr>
  </w:style>
  <w:style w:type="paragraph" w:styleId="Voetnoottekst">
    <w:name w:val="footnote text"/>
    <w:aliases w:val="_voetnoottekst"/>
    <w:basedOn w:val="Standaard"/>
    <w:link w:val="VoetnoottekstChar"/>
    <w:uiPriority w:val="13"/>
    <w:rsid w:val="00764715"/>
    <w:pPr>
      <w:spacing w:before="40"/>
    </w:pPr>
    <w:rPr>
      <w:sz w:val="14"/>
      <w:szCs w:val="20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13"/>
    <w:rsid w:val="00594DFD"/>
    <w:rPr>
      <w:rFonts w:ascii="Trebuchet MS" w:hAnsi="Trebuchet MS"/>
      <w:sz w:val="14"/>
    </w:rPr>
  </w:style>
  <w:style w:type="character" w:styleId="Voetnootmarkering">
    <w:name w:val="footnote reference"/>
    <w:aliases w:val="_voetnootmarkering"/>
    <w:basedOn w:val="Standaardalinea-lettertype"/>
    <w:uiPriority w:val="13"/>
    <w:rsid w:val="001125B4"/>
    <w:rPr>
      <w:b/>
      <w:vertAlign w:val="superscript"/>
    </w:rPr>
  </w:style>
  <w:style w:type="paragraph" w:customStyle="1" w:styleId="lijstvervolg1">
    <w:name w:val="_lijst vervolg 1"/>
    <w:basedOn w:val="lijstnummer1"/>
    <w:uiPriority w:val="1"/>
    <w:qFormat/>
    <w:rsid w:val="00764715"/>
    <w:pPr>
      <w:numPr>
        <w:numId w:val="0"/>
      </w:numPr>
      <w:ind w:left="255"/>
    </w:pPr>
  </w:style>
  <w:style w:type="paragraph" w:customStyle="1" w:styleId="lijstvervolg2">
    <w:name w:val="_lijst vervolg 2"/>
    <w:basedOn w:val="lijstnummer2"/>
    <w:uiPriority w:val="1"/>
    <w:qFormat/>
    <w:rsid w:val="00764715"/>
    <w:pPr>
      <w:numPr>
        <w:ilvl w:val="0"/>
        <w:numId w:val="0"/>
      </w:numPr>
      <w:ind w:left="624"/>
    </w:pPr>
  </w:style>
  <w:style w:type="paragraph" w:customStyle="1" w:styleId="lijstvervolg3">
    <w:name w:val="_lijst vervolg 3"/>
    <w:basedOn w:val="lijstnummer3"/>
    <w:uiPriority w:val="1"/>
    <w:qFormat/>
    <w:rsid w:val="00764715"/>
    <w:pPr>
      <w:numPr>
        <w:ilvl w:val="0"/>
        <w:numId w:val="0"/>
      </w:numPr>
      <w:ind w:left="1021"/>
    </w:pPr>
  </w:style>
  <w:style w:type="paragraph" w:customStyle="1" w:styleId="eindestijlenAmbrassade">
    <w:name w:val="===einde stijlen Ambrassade==="/>
    <w:basedOn w:val="Standaard"/>
    <w:uiPriority w:val="15"/>
    <w:qFormat/>
    <w:rsid w:val="00594DFD"/>
  </w:style>
  <w:style w:type="paragraph" w:customStyle="1" w:styleId="secundairestijlen">
    <w:name w:val="===secundaire stijlen==="/>
    <w:basedOn w:val="Standaard"/>
    <w:uiPriority w:val="9"/>
    <w:qFormat/>
    <w:rsid w:val="00594DFD"/>
  </w:style>
  <w:style w:type="paragraph" w:customStyle="1" w:styleId="verslaggever">
    <w:name w:val="_verslaggever"/>
    <w:basedOn w:val="aanwezighedenverslag"/>
    <w:uiPriority w:val="13"/>
    <w:semiHidden/>
    <w:qFormat/>
    <w:rsid w:val="00B04707"/>
    <w:pPr>
      <w:spacing w:after="454"/>
    </w:pPr>
  </w:style>
  <w:style w:type="character" w:styleId="Hyperlink">
    <w:name w:val="Hyperlink"/>
    <w:aliases w:val="__Hyperlink"/>
    <w:basedOn w:val="Standaardalinea-lettertype"/>
    <w:uiPriority w:val="14"/>
    <w:rsid w:val="00DD0CE4"/>
    <w:rPr>
      <w:color w:val="066FB6" w:themeColor="accent1"/>
      <w:u w:val="single"/>
    </w:rPr>
  </w:style>
  <w:style w:type="numbering" w:customStyle="1" w:styleId="AMBRASSADEKOPNUM">
    <w:name w:val="_AMBRASSADE_KOP_NUM"/>
    <w:uiPriority w:val="99"/>
    <w:rsid w:val="00C423D7"/>
    <w:pPr>
      <w:numPr>
        <w:numId w:val="16"/>
      </w:numPr>
    </w:pPr>
  </w:style>
  <w:style w:type="character" w:styleId="GevolgdeHyperlink">
    <w:name w:val="FollowedHyperlink"/>
    <w:basedOn w:val="Standaardalinea-lettertype"/>
    <w:uiPriority w:val="14"/>
    <w:rsid w:val="00DD0CE4"/>
    <w:rPr>
      <w:color w:val="066FB6" w:themeColor="accent1"/>
      <w:u w:val="single"/>
    </w:rPr>
  </w:style>
  <w:style w:type="paragraph" w:styleId="Lijstalinea">
    <w:name w:val="List Paragraph"/>
    <w:basedOn w:val="Standaard"/>
    <w:uiPriority w:val="34"/>
    <w:qFormat/>
    <w:rsid w:val="009B6DB0"/>
    <w:pPr>
      <w:ind w:left="720"/>
      <w:contextualSpacing/>
    </w:pPr>
  </w:style>
  <w:style w:type="paragraph" w:customStyle="1" w:styleId="lijstbulletskroon">
    <w:name w:val="_lijst bullets kroon"/>
    <w:basedOn w:val="lijstbulletsdriehoek"/>
    <w:qFormat/>
    <w:rsid w:val="00D30574"/>
    <w:pPr>
      <w:numPr>
        <w:numId w:val="20"/>
      </w:numPr>
    </w:pPr>
  </w:style>
  <w:style w:type="paragraph" w:customStyle="1" w:styleId="lijstbulletsschild">
    <w:name w:val="_lijst bullets schild"/>
    <w:basedOn w:val="lijstbulletskroon"/>
    <w:next w:val="lijstbulletskroon"/>
    <w:qFormat/>
    <w:rsid w:val="00D30574"/>
    <w:pPr>
      <w:numPr>
        <w:numId w:val="21"/>
      </w:numPr>
    </w:pPr>
  </w:style>
  <w:style w:type="paragraph" w:customStyle="1" w:styleId="lijstbulletsdriehoekniv2">
    <w:name w:val="_lijst bullets driehoek niv 2"/>
    <w:basedOn w:val="lijstbulletskroonniv2"/>
    <w:qFormat/>
    <w:rsid w:val="000212C7"/>
    <w:pPr>
      <w:numPr>
        <w:numId w:val="22"/>
      </w:numPr>
    </w:pPr>
  </w:style>
  <w:style w:type="paragraph" w:customStyle="1" w:styleId="lijstbulletsschildniv2">
    <w:name w:val="_lijst bullets schild niv 2"/>
    <w:basedOn w:val="lijstbulletskroonniv2"/>
    <w:qFormat/>
    <w:rsid w:val="000212C7"/>
    <w:pPr>
      <w:numPr>
        <w:numId w:val="23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D68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680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6807"/>
    <w:rPr>
      <w:rFonts w:ascii="Trebuchet MS" w:hAnsi="Trebuchet MS"/>
    </w:rPr>
  </w:style>
  <w:style w:type="paragraph" w:customStyle="1" w:styleId="paragraph">
    <w:name w:val="paragraph"/>
    <w:basedOn w:val="Standaard"/>
    <w:rsid w:val="00462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character" w:customStyle="1" w:styleId="spellingerror">
    <w:name w:val="spellingerror"/>
    <w:basedOn w:val="Standaardalinea-lettertype"/>
    <w:rsid w:val="004629FF"/>
  </w:style>
  <w:style w:type="character" w:customStyle="1" w:styleId="normaltextrun">
    <w:name w:val="normaltextrun"/>
    <w:basedOn w:val="Standaardalinea-lettertype"/>
    <w:rsid w:val="004629FF"/>
  </w:style>
  <w:style w:type="character" w:customStyle="1" w:styleId="eop">
    <w:name w:val="eop"/>
    <w:basedOn w:val="Standaardalinea-lettertype"/>
    <w:rsid w:val="004629FF"/>
  </w:style>
  <w:style w:type="character" w:customStyle="1" w:styleId="Kop5Char">
    <w:name w:val="Kop 5 Char"/>
    <w:basedOn w:val="Standaardalinea-lettertype"/>
    <w:link w:val="Kop5"/>
    <w:uiPriority w:val="17"/>
    <w:semiHidden/>
    <w:rsid w:val="001575B7"/>
    <w:rPr>
      <w:rFonts w:asciiTheme="majorHAnsi" w:eastAsiaTheme="majorEastAsia" w:hAnsiTheme="majorHAnsi" w:cstheme="majorBidi"/>
      <w:color w:val="045288" w:themeColor="accent1" w:themeShade="BF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4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9211E56C3445F08A46753F0D2671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372141-CAAB-4C04-9C07-712C892EA9AB}"/>
      </w:docPartPr>
      <w:docPartBody>
        <w:p w:rsidR="000D5B7E" w:rsidRDefault="000D5B7E">
          <w:pPr>
            <w:pStyle w:val="129211E56C3445F08A46753F0D2671B8"/>
          </w:pPr>
          <w:r>
            <w:rPr>
              <w:rStyle w:val="Tekstvantijdelijkeaanduiding"/>
            </w:rPr>
            <w:t>nota</w:t>
          </w:r>
        </w:p>
      </w:docPartBody>
    </w:docPart>
    <w:docPart>
      <w:docPartPr>
        <w:name w:val="483A042B285E4AE284ECB7498EF9F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DE283E-4173-4B71-8821-5A21D83F9ECA}"/>
      </w:docPartPr>
      <w:docPartBody>
        <w:p w:rsidR="000D5B7E" w:rsidRDefault="000D5B7E">
          <w:pPr>
            <w:pStyle w:val="483A042B285E4AE284ECB7498EF9F032"/>
          </w:pPr>
          <w:r w:rsidRPr="005D2712">
            <w:rPr>
              <w:color w:val="FF0000"/>
            </w:rPr>
            <w:t>[</w:t>
          </w:r>
          <w:r w:rsidRPr="005D2712">
            <w:t xml:space="preserve"> klik hier om </w:t>
          </w:r>
          <w:r>
            <w:t>de naam van de nota in te voegen</w:t>
          </w:r>
          <w:r w:rsidRPr="005D2712">
            <w:t xml:space="preserve"> </w:t>
          </w:r>
          <w:r w:rsidRPr="005D2712">
            <w:rPr>
              <w:color w:val="FF0000"/>
            </w:rPr>
            <w:t>]</w:t>
          </w:r>
        </w:p>
      </w:docPartBody>
    </w:docPart>
    <w:docPart>
      <w:docPartPr>
        <w:name w:val="1CB67A6A3D9C4889B718FA00A6C8D2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57C633-A4E4-420E-AF7F-C914DF5685F9}"/>
      </w:docPartPr>
      <w:docPartBody>
        <w:p w:rsidR="000D5B7E" w:rsidRDefault="000D5B7E">
          <w:pPr>
            <w:pStyle w:val="1CB67A6A3D9C4889B718FA00A6C8D2E7"/>
          </w:pPr>
          <w:r w:rsidRPr="0075483C">
            <w:rPr>
              <w:rStyle w:val="Tekstvantijdelijkeaanduiding"/>
              <w:b/>
              <w:color w:val="FF0000"/>
            </w:rPr>
            <w:t>[</w:t>
          </w:r>
          <w:r w:rsidRPr="0075483C">
            <w:rPr>
              <w:rStyle w:val="Tekstvantijdelijkeaanduiding"/>
            </w:rPr>
            <w:t xml:space="preserve"> selecteer de publicatiedatum uit het zijmenu </w:t>
          </w:r>
          <w:r w:rsidRPr="0075483C">
            <w:rPr>
              <w:rStyle w:val="Tekstvantijdelijkeaanduiding"/>
              <w:b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roy ExtraBold">
    <w:altName w:val="Calibri"/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7E"/>
    <w:rsid w:val="000D5B7E"/>
    <w:rsid w:val="002100DB"/>
    <w:rsid w:val="002A048B"/>
    <w:rsid w:val="004C1EEC"/>
    <w:rsid w:val="0061035D"/>
    <w:rsid w:val="006E2B2D"/>
    <w:rsid w:val="007130C8"/>
    <w:rsid w:val="00762586"/>
    <w:rsid w:val="00845247"/>
    <w:rsid w:val="009E75C8"/>
    <w:rsid w:val="00B74437"/>
    <w:rsid w:val="00C15607"/>
    <w:rsid w:val="00C62B9E"/>
    <w:rsid w:val="00F31EA5"/>
    <w:rsid w:val="00F9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130C8"/>
    <w:rPr>
      <w:rFonts w:ascii="Trebuchet MS" w:hAnsi="Trebuchet MS"/>
      <w:color w:val="auto"/>
    </w:rPr>
  </w:style>
  <w:style w:type="paragraph" w:customStyle="1" w:styleId="129211E56C3445F08A46753F0D2671B8">
    <w:name w:val="129211E56C3445F08A46753F0D2671B8"/>
  </w:style>
  <w:style w:type="paragraph" w:customStyle="1" w:styleId="483A042B285E4AE284ECB7498EF9F032">
    <w:name w:val="483A042B285E4AE284ECB7498EF9F032"/>
  </w:style>
  <w:style w:type="paragraph" w:customStyle="1" w:styleId="1CB67A6A3D9C4889B718FA00A6C8D2E7">
    <w:name w:val="1CB67A6A3D9C4889B718FA00A6C8D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mbrassa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66FB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4DFE6EA35874E8025FCB8D926C9D8" ma:contentTypeVersion="18" ma:contentTypeDescription="Een nieuw document maken." ma:contentTypeScope="" ma:versionID="4b4d12386862d43e7279f537f87766f1">
  <xsd:schema xmlns:xsd="http://www.w3.org/2001/XMLSchema" xmlns:xs="http://www.w3.org/2001/XMLSchema" xmlns:p="http://schemas.microsoft.com/office/2006/metadata/properties" xmlns:ns2="4aa80f02-7857-4884-ba9f-91c81a1eeef8" xmlns:ns3="f44e904d-c03d-4a21-b4dd-e45f0b357ee4" targetNamespace="http://schemas.microsoft.com/office/2006/metadata/properties" ma:root="true" ma:fieldsID="f45ed4e48fbffff2dad8076d43bdfbd3" ns2:_="" ns3:_="">
    <xsd:import namespace="4aa80f02-7857-4884-ba9f-91c81a1eeef8"/>
    <xsd:import namespace="f44e904d-c03d-4a21-b4dd-e45f0b357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80f02-7857-4884-ba9f-91c81a1ee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708d76f2-5b4b-493c-bc1d-93cc2dbd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e904d-c03d-4a21-b4dd-e45f0b357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416a08b-5bb3-40a6-b722-b519cc93b161}" ma:internalName="TaxCatchAll" ma:showField="CatchAllData" ma:web="f44e904d-c03d-4a21-b4dd-e45f0b357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4e904d-c03d-4a21-b4dd-e45f0b357ee4" xsi:nil="true"/>
    <lcf76f155ced4ddcb4097134ff3c332f xmlns="4aa80f02-7857-4884-ba9f-91c81a1eeef8">
      <Terms xmlns="http://schemas.microsoft.com/office/infopath/2007/PartnerControls"/>
    </lcf76f155ced4ddcb4097134ff3c332f>
  </documentManagement>
</p:properties>
</file>

<file path=customXml/item4.xml><?xml version="1.0" encoding="utf-8"?>
<root>
  <titel>Sessie 4:  Lokale ondersteuning voor gemeenschapsinfrastructuur – VVSG en Bataljong</titel>
  <datum>2024-11-28T00:00:00</datum>
</roo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9F435C-A82C-4732-935D-A3BEA2AAF5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E9ED4A-AABE-4529-AB36-4F738C891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80f02-7857-4884-ba9f-91c81a1eeef8"/>
    <ds:schemaRef ds:uri="f44e904d-c03d-4a21-b4dd-e45f0b357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B5B6E-FB98-4635-9D5C-BD3EA526B6B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f44e904d-c03d-4a21-b4dd-e45f0b357ee4"/>
    <ds:schemaRef ds:uri="4aa80f02-7857-4884-ba9f-91c81a1eeef8"/>
  </ds:schemaRefs>
</ds:datastoreItem>
</file>

<file path=customXml/itemProps4.xml><?xml version="1.0" encoding="utf-8"?>
<ds:datastoreItem xmlns:ds="http://schemas.openxmlformats.org/officeDocument/2006/customXml" ds:itemID="{CA1B0BD9-A7F3-4B5F-AAF5-B95B599EA456}">
  <ds:schemaRefs/>
</ds:datastoreItem>
</file>

<file path=customXml/itemProps5.xml><?xml version="1.0" encoding="utf-8"?>
<ds:datastoreItem xmlns:ds="http://schemas.openxmlformats.org/officeDocument/2006/customXml" ds:itemID="{801923AD-0E27-43D4-B1F9-345BF0F87F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2305</Characters>
  <Application>Microsoft Office Word</Application>
  <DocSecurity>0</DocSecurity>
  <Lines>19</Lines>
  <Paragraphs>5</Paragraphs>
  <ScaleCrop>false</ScaleCrop>
  <Company>De Ambrassade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Peter Bosschaert</dc:creator>
  <cp:keywords/>
  <dc:description/>
  <cp:lastModifiedBy>Peter Bosschaert</cp:lastModifiedBy>
  <cp:revision>9</cp:revision>
  <cp:lastPrinted>2018-05-28T21:57:00Z</cp:lastPrinted>
  <dcterms:created xsi:type="dcterms:W3CDTF">2024-12-05T14:41:00Z</dcterms:created>
  <dcterms:modified xsi:type="dcterms:W3CDTF">2024-12-05T14:44:00Z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0x0101008474DFE6EA35874E8025FCB8D926C9D8</vt:lpwstr>
  </property>
  <property fmtid="{D5CDD505-2E9C-101B-9397-08002B2CF9AE}" pid="3" name="MediaServiceImageTags">
    <vt:lpwstr/>
  </property>
</Properties>
</file>